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5C736CD1" w14:textId="609B4047" w:rsidR="00254F12" w:rsidRPr="00862057" w:rsidRDefault="001F478A" w:rsidP="00A858BB">
      <w:pPr>
        <w:pStyle w:val="Heading1"/>
        <w:framePr w:w="7876" w:h="1561" w:hRule="exact" w:wrap="around"/>
        <w:ind w:right="842"/>
      </w:pPr>
      <w:sdt>
        <w:sdtPr>
          <w:alias w:val="Document Title"/>
          <w:tag w:val=""/>
          <w:id w:val="-432211567"/>
          <w:placeholder>
            <w:docPart w:val="92DE7166D778416C891A48E166BAE738"/>
          </w:placeholder>
          <w:dataBinding w:prefixMappings="xmlns:ns0='http://purl.org/dc/elements/1.1/' xmlns:ns1='http://schemas.openxmlformats.org/package/2006/metadata/core-properties' " w:xpath="/ns1:coreProperties[1]/ns0:title[1]" w:storeItemID="{6C3C8BC8-F283-45AE-878A-BAB7291924A1}"/>
          <w:text/>
        </w:sdtPr>
        <w:sdtEndPr/>
        <w:sdtContent>
          <w:r w:rsidR="0083120F">
            <w:t>Budj Bim Council</w:t>
          </w:r>
        </w:sdtContent>
      </w:sdt>
    </w:p>
    <w:p w14:paraId="53227553" w14:textId="364F55E6" w:rsidR="004C1F02" w:rsidRDefault="00252164" w:rsidP="00A858BB">
      <w:pPr>
        <w:pStyle w:val="Subtitle"/>
        <w:framePr w:w="7876" w:h="1561" w:hRule="exact" w:wrap="around"/>
      </w:pPr>
      <w:r w:rsidRPr="00252164">
        <w:t>Gunditjmara Peoples representatives</w:t>
      </w:r>
    </w:p>
    <w:p w14:paraId="6BFBE477" w14:textId="6F110B87" w:rsidR="00254F12" w:rsidRPr="004C1F02" w:rsidRDefault="0076257E" w:rsidP="00952D13">
      <w:pPr>
        <w:pStyle w:val="xVicLogo"/>
        <w:framePr w:w="5178" w:wrap="around" w:x="7513"/>
        <w:ind w:left="2127"/>
      </w:pPr>
      <w:r>
        <w:rPr>
          <w:noProof/>
        </w:rPr>
        <w:drawing>
          <wp:inline distT="0" distB="0" distL="0" distR="0" wp14:anchorId="24A83AFB" wp14:editId="732BE7FF">
            <wp:extent cx="936711" cy="668741"/>
            <wp:effectExtent l="0" t="0" r="0" b="0"/>
            <wp:docPr id="22" name="Picture 22">
              <a:extLst xmlns:a="http://schemas.openxmlformats.org/drawingml/2006/main">
                <a:ext uri="{FF2B5EF4-FFF2-40B4-BE49-F238E27FC236}">
                  <a16:creationId xmlns:a16="http://schemas.microsoft.com/office/drawing/2014/main" id="{010F914B-41F8-CE20-9E3C-27394FBC15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10F914B-41F8-CE20-9E3C-27394FBC150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6307" cy="675592"/>
                    </a:xfrm>
                    <a:prstGeom prst="rect">
                      <a:avLst/>
                    </a:prstGeom>
                  </pic:spPr>
                </pic:pic>
              </a:graphicData>
            </a:graphic>
          </wp:inline>
        </w:drawing>
      </w:r>
    </w:p>
    <w:bookmarkStart w:id="1" w:name="_Hlk143247946"/>
    <w:p w14:paraId="397897FA" w14:textId="0BFB7EE4" w:rsidR="008C06B8" w:rsidRDefault="00A858BB" w:rsidP="00FE7FB1">
      <w:pPr>
        <w:pStyle w:val="BodyText"/>
      </w:pPr>
      <w:r>
        <w:rPr>
          <w:noProof/>
        </w:rPr>
        <mc:AlternateContent>
          <mc:Choice Requires="wpg">
            <w:drawing>
              <wp:anchor distT="0" distB="0" distL="114300" distR="114300" simplePos="0" relativeHeight="251658240" behindDoc="1" locked="0" layoutInCell="1" allowOverlap="1" wp14:anchorId="6117D083" wp14:editId="69A70967">
                <wp:simplePos x="0" y="0"/>
                <wp:positionH relativeFrom="page">
                  <wp:posOffset>-9524</wp:posOffset>
                </wp:positionH>
                <wp:positionV relativeFrom="paragraph">
                  <wp:posOffset>-2011045</wp:posOffset>
                </wp:positionV>
                <wp:extent cx="7570124" cy="2012400"/>
                <wp:effectExtent l="0" t="0" r="0" b="6985"/>
                <wp:wrapNone/>
                <wp:docPr id="15" name="Group 1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570124" cy="2012302"/>
                          <a:chOff x="-602585" y="0"/>
                          <a:chExt cx="8401996" cy="2234065"/>
                        </a:xfrm>
                      </wpg:grpSpPr>
                      <wps:wsp>
                        <wps:cNvPr id="4" name="Navy">
                          <a:extLst>
                            <a:ext uri="{C183D7F6-B498-43B3-948B-1728B52AA6E4}">
                              <adec:decorative xmlns:adec="http://schemas.microsoft.com/office/drawing/2017/decorative" val="1"/>
                            </a:ext>
                          </a:extLst>
                        </wps:cNvPr>
                        <wps:cNvSpPr/>
                        <wps:spPr>
                          <a:xfrm>
                            <a:off x="-602585" y="0"/>
                            <a:ext cx="7913674" cy="2228216"/>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g:grpSp>
                        <wpg:cNvPr id="3" name="Group 3"/>
                        <wpg:cNvGrpSpPr/>
                        <wpg:grpSpPr>
                          <a:xfrm>
                            <a:off x="5067300" y="0"/>
                            <a:ext cx="2732111" cy="2234065"/>
                            <a:chOff x="0" y="0"/>
                            <a:chExt cx="2732111" cy="2234065"/>
                          </a:xfrm>
                        </wpg:grpSpPr>
                        <wps:wsp>
                          <wps:cNvPr id="10" name="RibbonElement1">
                            <a:extLst>
                              <a:ext uri="{C183D7F6-B498-43B3-948B-1728B52AA6E4}">
                                <adec:decorative xmlns:adec="http://schemas.microsoft.com/office/drawing/2017/decorative" val="1"/>
                              </a:ext>
                            </a:extLst>
                          </wps:cNvPr>
                          <wps:cNvSpPr/>
                          <wps:spPr>
                            <a:xfrm>
                              <a:off x="1055076" y="0"/>
                              <a:ext cx="1677035" cy="178181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11" name="RibbonElement2">
                            <a:extLst>
                              <a:ext uri="{C183D7F6-B498-43B3-948B-1728B52AA6E4}">
                                <adec:decorative xmlns:adec="http://schemas.microsoft.com/office/drawing/2017/decorative" val="1"/>
                              </a:ext>
                            </a:extLst>
                          </wps:cNvPr>
                          <wps:cNvSpPr/>
                          <wps:spPr>
                            <a:xfrm>
                              <a:off x="422030" y="1336431"/>
                              <a:ext cx="1256030" cy="892175"/>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12" name="RibbonElement3">
                            <a:extLst>
                              <a:ext uri="{C183D7F6-B498-43B3-948B-1728B52AA6E4}">
                                <adec:decorative xmlns:adec="http://schemas.microsoft.com/office/drawing/2017/decorative" val="1"/>
                              </a:ext>
                            </a:extLst>
                          </wps:cNvPr>
                          <wps:cNvSpPr/>
                          <wps:spPr>
                            <a:xfrm>
                              <a:off x="0" y="1778000"/>
                              <a:ext cx="1047115" cy="45085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13" name="RibbonElement4Grp">
                            <a:extLst>
                              <a:ext uri="{C183D7F6-B498-43B3-948B-1728B52AA6E4}">
                                <adec:decorative xmlns:adec="http://schemas.microsoft.com/office/drawing/2017/decorative" val="1"/>
                              </a:ext>
                            </a:extLst>
                          </wps:cNvPr>
                          <wps:cNvSpPr/>
                          <wps:spPr>
                            <a:xfrm>
                              <a:off x="836246" y="1336431"/>
                              <a:ext cx="1054735" cy="892175"/>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14"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pic:blipFill>
                          <pic:spPr>
                            <a:xfrm>
                              <a:off x="2102338" y="898878"/>
                              <a:ext cx="629285" cy="1335187"/>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4968DB48" id="Group 15" o:spid="_x0000_s1026" style="position:absolute;margin-left:-.75pt;margin-top:-158.35pt;width:596.05pt;height:158.45pt;z-index:-251658240;mso-position-horizontal-relative:page;mso-width-relative:margin;mso-height-relative:margin" coordorigin="-6025" coordsize="84019,22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">
                <o:lock v:ext="edit" aspectratio="t"/>
                <v:shape id="Navy" o:spid="_x0000_s1027" alt="&quot;&quot;" style="position:absolute;left:-6025;width:79135;height:22282;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group id="Group 3" o:spid="_x0000_s1028" style="position:absolute;left:50673;width:27321;height:22340" coordsize="27321,2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RibbonElement1" o:spid="_x0000_s1029" alt="&quot;&quot;" style="position:absolute;left:10550;width:16771;height:17818;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" path="m1677733,l841171,,,1781251r837107,-242l1677733,xe" fillcolor="#b3272f [3204]" stroked="f">
                    <v:path arrowok="t"/>
                  </v:shape>
                  <v:shape id="RibbonElement2" o:spid="_x0000_s1030" alt="&quot;&quot;" style="position:absolute;left:4220;top:13364;width:12560;height:8922;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" path="m1255382,l418833,,,893102r837107,-229l1255382,xe" fillcolor="#00b1a8" stroked="f">
                    <v:path arrowok="t"/>
                  </v:shape>
                  <v:shape id="RibbonElement3" o:spid="_x0000_s1031" alt="&quot;&quot;" style="position:absolute;top:17780;width:10471;height:4508;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" path="m1048296,l211747,,,449198r837120,-241l1048296,xe" fillcolor="#cddc29 [3205]" stroked="f">
                    <v:path arrowok="t"/>
                  </v:shape>
                  <v:shape id="RibbonElement4Grp" o:spid="_x0000_s1032" alt="&quot;&quot;" style="position:absolute;left:8362;top:13364;width:10547;height:8922;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3" type="#_x0000_t75" alt="&quot;&quot;" style="position:absolute;left:21023;top:8988;width:6293;height:13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">
                    <v:imagedata r:id="rId17" o:title=""/>
                  </v:shape>
                </v:group>
                <w10:wrap anchorx="page"/>
              </v:group>
            </w:pict>
          </mc:Fallback>
        </mc:AlternateContent>
      </w:r>
      <w:bookmarkEnd w:id="1"/>
    </w:p>
    <w:p w14:paraId="626B1747" w14:textId="77777777" w:rsidR="00665916" w:rsidRDefault="00665916" w:rsidP="00827E1B">
      <w:pPr>
        <w:sectPr w:rsidR="00665916" w:rsidSect="001C2761">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2552" w:right="851" w:bottom="1701" w:left="851" w:header="284" w:footer="284" w:gutter="0"/>
          <w:cols w:space="454"/>
          <w:noEndnote/>
          <w:titlePg/>
          <w:docGrid w:linePitch="360"/>
        </w:sectPr>
      </w:pPr>
    </w:p>
    <w:bookmarkEnd w:id="0"/>
    <w:p w14:paraId="4168E73E" w14:textId="393DA618" w:rsidR="00C337ED" w:rsidRPr="008C06B8" w:rsidRDefault="00AD4968" w:rsidP="00DD17C0">
      <w:pPr>
        <w:pStyle w:val="Heading4"/>
      </w:pPr>
      <w:r>
        <w:t>What is this information?</w:t>
      </w:r>
    </w:p>
    <w:p w14:paraId="0BF14949" w14:textId="63284B51" w:rsidR="003D4A61" w:rsidRDefault="00C370C2" w:rsidP="008C06B8">
      <w:pPr>
        <w:pStyle w:val="NoSpacing"/>
      </w:pPr>
      <w:r w:rsidRPr="00C370C2">
        <w:t xml:space="preserve">This information has been developed to provide you with helpful information to support your application for </w:t>
      </w:r>
      <w:r w:rsidR="00782738">
        <w:t xml:space="preserve">membership </w:t>
      </w:r>
      <w:r w:rsidRPr="00C370C2">
        <w:t xml:space="preserve">on the </w:t>
      </w:r>
      <w:r w:rsidR="00782738">
        <w:t>Budj Bim Council</w:t>
      </w:r>
      <w:r w:rsidRPr="00C370C2">
        <w:t>.</w:t>
      </w:r>
    </w:p>
    <w:p w14:paraId="68B20368" w14:textId="3CF60F45" w:rsidR="00CC44ED" w:rsidRDefault="005B6CF3" w:rsidP="003068CB">
      <w:pPr>
        <w:pStyle w:val="Heading4"/>
      </w:pPr>
      <w:r>
        <w:t>Budj Bim Council</w:t>
      </w:r>
    </w:p>
    <w:p w14:paraId="5B54B4D0" w14:textId="319694A2" w:rsidR="003D7786" w:rsidRDefault="003D7786" w:rsidP="003D7786">
      <w:pPr>
        <w:pStyle w:val="BodyText"/>
      </w:pPr>
      <w:r>
        <w:t xml:space="preserve">As part of the 2007 Gunditjmara </w:t>
      </w:r>
      <w:r w:rsidR="009E1FF3">
        <w:t>Peoples N</w:t>
      </w:r>
      <w:r>
        <w:t xml:space="preserve">ative </w:t>
      </w:r>
      <w:r w:rsidR="009E1FF3">
        <w:t>T</w:t>
      </w:r>
      <w:r>
        <w:t>itle settlement, the State</w:t>
      </w:r>
      <w:r w:rsidR="009E1FF3">
        <w:t xml:space="preserve"> of Victoria</w:t>
      </w:r>
      <w:r>
        <w:t xml:space="preserve"> entered into a Co-operative Management Agreement covering Budj Bim National Park. </w:t>
      </w:r>
    </w:p>
    <w:p w14:paraId="5BA9637B" w14:textId="78D0E091" w:rsidR="003D7786" w:rsidRDefault="003D7786" w:rsidP="003D7786">
      <w:pPr>
        <w:pStyle w:val="BodyText"/>
      </w:pPr>
      <w:r>
        <w:t>The purpose of co</w:t>
      </w:r>
      <w:r w:rsidR="009E1FF3">
        <w:t>-</w:t>
      </w:r>
      <w:r>
        <w:t>operative management over Budj Bim National Park is to benefit both the Gunditjmara and the wider community through recognising Gunditjmara Traditional Owners’ culture and knowledge, providing quality opportunities and public education and by conserving, protecting and enhancing natural and cultural values.</w:t>
      </w:r>
    </w:p>
    <w:p w14:paraId="6D0F59B1" w14:textId="6121A9BE" w:rsidR="00F06FAA" w:rsidRDefault="003D7786" w:rsidP="003D7786">
      <w:pPr>
        <w:pStyle w:val="BodyText"/>
      </w:pPr>
      <w:r>
        <w:t xml:space="preserve">The </w:t>
      </w:r>
      <w:r w:rsidR="00536989">
        <w:t>A</w:t>
      </w:r>
      <w:r>
        <w:t xml:space="preserve">greement establishes the Budj Bim Council, an advisory body created to ensure involvement of Gunditjmara </w:t>
      </w:r>
      <w:r w:rsidR="0011305A">
        <w:t>Peoples</w:t>
      </w:r>
      <w:r>
        <w:t xml:space="preserve"> in the management of Budj Bim National Park.</w:t>
      </w:r>
      <w:r w:rsidR="00CD6273">
        <w:t xml:space="preserve">   </w:t>
      </w:r>
      <w:r w:rsidR="002F0140">
        <w:t>The council was first appointed in October 2008</w:t>
      </w:r>
      <w:r w:rsidR="00795646">
        <w:t xml:space="preserve"> and the term of appointment for all current members expires on 30</w:t>
      </w:r>
      <w:r w:rsidR="00223FEE">
        <w:t> </w:t>
      </w:r>
      <w:r w:rsidR="00795646">
        <w:t>June 2024.</w:t>
      </w:r>
    </w:p>
    <w:p w14:paraId="625B8D57" w14:textId="34BD2B1B" w:rsidR="006732E2" w:rsidRDefault="0091507D" w:rsidP="0091507D">
      <w:pPr>
        <w:pStyle w:val="Heading4"/>
      </w:pPr>
      <w:r>
        <w:t>The role of the council</w:t>
      </w:r>
    </w:p>
    <w:p w14:paraId="59160402" w14:textId="282F4196" w:rsidR="000B062A" w:rsidRDefault="0091507D" w:rsidP="002401C3">
      <w:pPr>
        <w:pStyle w:val="BodyText"/>
      </w:pPr>
      <w:r w:rsidRPr="0091507D">
        <w:t xml:space="preserve">The </w:t>
      </w:r>
      <w:r w:rsidR="00223FEE">
        <w:t>A</w:t>
      </w:r>
      <w:r w:rsidR="00B16875">
        <w:t>greement enables the council to</w:t>
      </w:r>
      <w:r w:rsidR="000B062A">
        <w:t>:</w:t>
      </w:r>
    </w:p>
    <w:p w14:paraId="3CC5DA97" w14:textId="5D2BF7DC" w:rsidR="00024DE4" w:rsidRDefault="00024DE4" w:rsidP="00B9399F">
      <w:pPr>
        <w:pStyle w:val="BodyText"/>
        <w:numPr>
          <w:ilvl w:val="0"/>
          <w:numId w:val="18"/>
        </w:numPr>
      </w:pPr>
      <w:r>
        <w:t>facilitate co-management between Parks Victoria and Gunditjmara Peoples.</w:t>
      </w:r>
    </w:p>
    <w:p w14:paraId="66ED601A" w14:textId="1A8A102C" w:rsidR="007E3C02" w:rsidRDefault="007E3C02" w:rsidP="00B9399F">
      <w:pPr>
        <w:pStyle w:val="BodyText"/>
        <w:numPr>
          <w:ilvl w:val="0"/>
          <w:numId w:val="18"/>
        </w:numPr>
      </w:pPr>
      <w:r>
        <w:t xml:space="preserve">actively involve </w:t>
      </w:r>
      <w:r w:rsidR="005940ED">
        <w:t>Gunditjmara People in decision-making</w:t>
      </w:r>
      <w:r w:rsidR="00DD7922">
        <w:t xml:space="preserve">, </w:t>
      </w:r>
      <w:r w:rsidR="00E57445">
        <w:t xml:space="preserve">importantly </w:t>
      </w:r>
      <w:r w:rsidR="00B9399F">
        <w:t xml:space="preserve">recognising </w:t>
      </w:r>
      <w:r w:rsidR="00DD7922">
        <w:t>cultural heritage</w:t>
      </w:r>
      <w:r w:rsidR="00E70095">
        <w:t xml:space="preserve"> and connection to the Budj Bim National Park.</w:t>
      </w:r>
    </w:p>
    <w:p w14:paraId="37863D69" w14:textId="1FA7334B" w:rsidR="006947C9" w:rsidRDefault="00223FEE" w:rsidP="00B9399F">
      <w:pPr>
        <w:pStyle w:val="BodyText"/>
        <w:numPr>
          <w:ilvl w:val="0"/>
          <w:numId w:val="18"/>
        </w:numPr>
      </w:pPr>
      <w:r>
        <w:t>i</w:t>
      </w:r>
      <w:r w:rsidR="004F2DE4">
        <w:t>nvolvement in</w:t>
      </w:r>
      <w:r w:rsidR="00B16875">
        <w:t xml:space="preserve"> </w:t>
      </w:r>
      <w:r w:rsidR="00E83003">
        <w:t xml:space="preserve">the development </w:t>
      </w:r>
      <w:r w:rsidR="004F2DE4">
        <w:t xml:space="preserve">and implementation </w:t>
      </w:r>
      <w:r w:rsidR="00E83003">
        <w:t xml:space="preserve">of management </w:t>
      </w:r>
      <w:r w:rsidR="00D223C8">
        <w:t xml:space="preserve">plans for </w:t>
      </w:r>
      <w:r w:rsidR="0091507D" w:rsidRPr="0091507D">
        <w:t>Budj Bim National Park</w:t>
      </w:r>
      <w:r w:rsidR="00E70095">
        <w:t>.</w:t>
      </w:r>
    </w:p>
    <w:p w14:paraId="57A49B76" w14:textId="2EA87EDF" w:rsidR="000B062A" w:rsidRDefault="00F21DB9" w:rsidP="00D11BD9">
      <w:pPr>
        <w:pStyle w:val="BodyText"/>
      </w:pPr>
      <w:r>
        <w:t>Council participation includes:</w:t>
      </w:r>
    </w:p>
    <w:p w14:paraId="56811B94" w14:textId="5EEA06F5" w:rsidR="00CA68F3" w:rsidRDefault="00F21DB9" w:rsidP="009E2C8E">
      <w:pPr>
        <w:pStyle w:val="BodyText"/>
        <w:numPr>
          <w:ilvl w:val="0"/>
          <w:numId w:val="19"/>
        </w:numPr>
      </w:pPr>
      <w:r>
        <w:t>p</w:t>
      </w:r>
      <w:r w:rsidR="00D35AA8">
        <w:t xml:space="preserve">lanning and implementation of </w:t>
      </w:r>
      <w:r w:rsidR="00BF5944">
        <w:t>the</w:t>
      </w:r>
      <w:r w:rsidR="00840913">
        <w:t xml:space="preserve"> Budj Bim Cultural Landscape Masterplan</w:t>
      </w:r>
      <w:r w:rsidR="00613685">
        <w:t xml:space="preserve"> 2022-2030</w:t>
      </w:r>
      <w:r w:rsidR="00BF5944">
        <w:t xml:space="preserve"> and </w:t>
      </w:r>
      <w:r w:rsidR="00EA6C85" w:rsidRPr="00EA6C85">
        <w:t>Ngootyoong Gunditj Ngootyoong Mara South West Management Plan</w:t>
      </w:r>
    </w:p>
    <w:p w14:paraId="11E1CB92" w14:textId="1B9FFB5A" w:rsidR="00264573" w:rsidRDefault="00D035F7" w:rsidP="00B71D14">
      <w:pPr>
        <w:pStyle w:val="BodyText"/>
        <w:numPr>
          <w:ilvl w:val="0"/>
          <w:numId w:val="19"/>
        </w:numPr>
      </w:pPr>
      <w:r w:rsidRPr="00264573">
        <w:t>UNESCO World Heritage listing</w:t>
      </w:r>
      <w:r>
        <w:t xml:space="preserve"> for </w:t>
      </w:r>
      <w:r w:rsidR="003F314F">
        <w:t>Budj Bim Cultural Landscape</w:t>
      </w:r>
      <w:r>
        <w:t xml:space="preserve"> </w:t>
      </w:r>
      <w:r w:rsidR="005369D2">
        <w:t xml:space="preserve">and ongoing </w:t>
      </w:r>
      <w:r w:rsidR="00894FB1">
        <w:t xml:space="preserve">implementation of </w:t>
      </w:r>
      <w:r w:rsidR="00B37DE8">
        <w:t>projects, programs and services.</w:t>
      </w:r>
    </w:p>
    <w:p w14:paraId="55D81AEC" w14:textId="2011CA57" w:rsidR="00840913" w:rsidRDefault="00F21DB9" w:rsidP="009E2C8E">
      <w:pPr>
        <w:pStyle w:val="BodyText"/>
        <w:numPr>
          <w:ilvl w:val="0"/>
          <w:numId w:val="19"/>
        </w:numPr>
      </w:pPr>
      <w:r>
        <w:t>o</w:t>
      </w:r>
      <w:r w:rsidR="00C83DB7">
        <w:t xml:space="preserve">ngoing </w:t>
      </w:r>
      <w:r w:rsidR="001F4B01">
        <w:t>sustainability and effectiveness of the koala management</w:t>
      </w:r>
      <w:r w:rsidR="003B5F27">
        <w:t xml:space="preserve"> program.</w:t>
      </w:r>
    </w:p>
    <w:p w14:paraId="29187793" w14:textId="658C2F44" w:rsidR="00613622" w:rsidRDefault="00F21DB9" w:rsidP="00626F09">
      <w:pPr>
        <w:pStyle w:val="BodyText"/>
        <w:numPr>
          <w:ilvl w:val="0"/>
          <w:numId w:val="19"/>
        </w:numPr>
      </w:pPr>
      <w:r>
        <w:t>p</w:t>
      </w:r>
      <w:r w:rsidR="009F3928">
        <w:t>est and animal management programs</w:t>
      </w:r>
      <w:r w:rsidR="00613622">
        <w:t xml:space="preserve"> jointly developed by state agencies and Gunditj Mirring TOAC</w:t>
      </w:r>
      <w:r w:rsidR="003B5F27">
        <w:t>.</w:t>
      </w:r>
    </w:p>
    <w:p w14:paraId="2382FA4B" w14:textId="60D3E4A1" w:rsidR="00795646" w:rsidRDefault="00402EBA" w:rsidP="00402EBA">
      <w:pPr>
        <w:pStyle w:val="Heading4"/>
      </w:pPr>
      <w:r>
        <w:t>Membership composition</w:t>
      </w:r>
    </w:p>
    <w:p w14:paraId="1CADE3B7" w14:textId="2F5C7F89" w:rsidR="00795646" w:rsidRDefault="00795646" w:rsidP="00795646">
      <w:pPr>
        <w:pStyle w:val="BodyText"/>
      </w:pPr>
      <w:r>
        <w:t>The council</w:t>
      </w:r>
      <w:r w:rsidR="00082BCB">
        <w:t xml:space="preserve"> </w:t>
      </w:r>
      <w:r w:rsidR="00082BCB" w:rsidRPr="007531B5">
        <w:t xml:space="preserve">consists of 16 members, ten of which are primary members and six who are alternate </w:t>
      </w:r>
      <w:r w:rsidR="00172913" w:rsidRPr="007531B5">
        <w:t>members</w:t>
      </w:r>
      <w:r w:rsidR="00172913">
        <w:t xml:space="preserve"> and</w:t>
      </w:r>
      <w:r w:rsidR="00082BCB">
        <w:t xml:space="preserve"> </w:t>
      </w:r>
      <w:r>
        <w:t xml:space="preserve">has representation from the Gunditj Mirring </w:t>
      </w:r>
      <w:r w:rsidR="00B56B3E">
        <w:t>TOAC</w:t>
      </w:r>
      <w:r>
        <w:t xml:space="preserve"> and Victorian Government</w:t>
      </w:r>
      <w:r w:rsidR="00082BCB">
        <w:t>.</w:t>
      </w:r>
    </w:p>
    <w:p w14:paraId="54E83972" w14:textId="77777777" w:rsidR="00172913" w:rsidRDefault="00172913" w:rsidP="00172913">
      <w:pPr>
        <w:pStyle w:val="BodyText"/>
      </w:pPr>
      <w:r w:rsidRPr="00147323">
        <w:t xml:space="preserve">Members are full time members to the </w:t>
      </w:r>
      <w:r>
        <w:t>c</w:t>
      </w:r>
      <w:r w:rsidRPr="00147323">
        <w:t xml:space="preserve">ouncil but if a member is an apology for a meeting, then an alternate member is available to fill in. The </w:t>
      </w:r>
      <w:r>
        <w:t>c</w:t>
      </w:r>
      <w:r w:rsidRPr="00147323">
        <w:t>ouncil meets four time per year.</w:t>
      </w:r>
    </w:p>
    <w:p w14:paraId="56059349" w14:textId="3FAF5121" w:rsidR="00795646" w:rsidRPr="00CD6273" w:rsidRDefault="00795646" w:rsidP="00795646">
      <w:pPr>
        <w:pStyle w:val="IntroFeatureText"/>
        <w:rPr>
          <w:color w:val="B3272F" w:themeColor="accent1"/>
          <w:sz w:val="22"/>
          <w:szCs w:val="22"/>
        </w:rPr>
      </w:pPr>
      <w:r w:rsidRPr="00CD6273">
        <w:rPr>
          <w:color w:val="B3272F" w:themeColor="accent1"/>
          <w:sz w:val="22"/>
          <w:szCs w:val="22"/>
        </w:rPr>
        <w:t>Gunditjmara</w:t>
      </w:r>
      <w:r w:rsidR="00CD6273" w:rsidRPr="00CD6273">
        <w:rPr>
          <w:color w:val="B3272F" w:themeColor="accent1"/>
          <w:sz w:val="22"/>
          <w:szCs w:val="22"/>
        </w:rPr>
        <w:t xml:space="preserve"> membership</w:t>
      </w:r>
    </w:p>
    <w:p w14:paraId="2EF02D04" w14:textId="5107A4C0" w:rsidR="00795646" w:rsidRDefault="00795646" w:rsidP="00795646">
      <w:pPr>
        <w:pStyle w:val="BodyText"/>
      </w:pPr>
      <w:r w:rsidRPr="00FF34F2">
        <w:t xml:space="preserve">Gunditjmara provide the majority of members on the </w:t>
      </w:r>
      <w:r>
        <w:t>council:</w:t>
      </w:r>
    </w:p>
    <w:p w14:paraId="4EFBAF98" w14:textId="46BC1058" w:rsidR="00795646" w:rsidRDefault="00795646" w:rsidP="00B9399F">
      <w:pPr>
        <w:pStyle w:val="BodyText"/>
        <w:numPr>
          <w:ilvl w:val="0"/>
          <w:numId w:val="15"/>
        </w:numPr>
      </w:pPr>
      <w:r>
        <w:t xml:space="preserve">6 seats are reserved for Gunditjmara </w:t>
      </w:r>
      <w:r w:rsidR="00B56B3E">
        <w:t>P</w:t>
      </w:r>
      <w:r>
        <w:t>eople, together with 3 alternative seats</w:t>
      </w:r>
      <w:r w:rsidR="002B143A">
        <w:t>.</w:t>
      </w:r>
    </w:p>
    <w:p w14:paraId="3929739A" w14:textId="77777777" w:rsidR="00B24445" w:rsidRDefault="00B24445">
      <w:pPr>
        <w:rPr>
          <w:color w:val="B3272F" w:themeColor="accent1"/>
          <w:spacing w:val="-1"/>
          <w:sz w:val="24"/>
          <w:szCs w:val="24"/>
        </w:rPr>
      </w:pPr>
      <w:r>
        <w:rPr>
          <w:color w:val="B3272F" w:themeColor="accent1"/>
        </w:rPr>
        <w:br w:type="page"/>
      </w:r>
    </w:p>
    <w:p w14:paraId="70987726" w14:textId="57105794" w:rsidR="00795646" w:rsidRPr="00CD6273" w:rsidRDefault="00795646" w:rsidP="00795646">
      <w:pPr>
        <w:pStyle w:val="IntroFeatureText"/>
        <w:rPr>
          <w:color w:val="B3272F" w:themeColor="accent1"/>
          <w:sz w:val="22"/>
          <w:szCs w:val="22"/>
        </w:rPr>
      </w:pPr>
      <w:r w:rsidRPr="00CD6273">
        <w:rPr>
          <w:color w:val="B3272F" w:themeColor="accent1"/>
          <w:sz w:val="22"/>
          <w:szCs w:val="22"/>
        </w:rPr>
        <w:lastRenderedPageBreak/>
        <w:t xml:space="preserve">Victorian Government </w:t>
      </w:r>
      <w:r w:rsidR="00CD6273" w:rsidRPr="00CD6273">
        <w:rPr>
          <w:color w:val="B3272F" w:themeColor="accent1"/>
          <w:sz w:val="22"/>
          <w:szCs w:val="22"/>
        </w:rPr>
        <w:t>membership</w:t>
      </w:r>
    </w:p>
    <w:p w14:paraId="649CC00D" w14:textId="74214766" w:rsidR="003134A5" w:rsidRPr="00197CC9" w:rsidRDefault="004A77E2" w:rsidP="00E27060">
      <w:pPr>
        <w:pStyle w:val="BodyText"/>
      </w:pPr>
      <w:r w:rsidRPr="00197CC9">
        <w:t>The sta</w:t>
      </w:r>
      <w:r w:rsidR="00B24445">
        <w:t>te</w:t>
      </w:r>
      <w:r w:rsidRPr="00197CC9">
        <w:t xml:space="preserve"> agency representatives on the council includes employees of</w:t>
      </w:r>
      <w:r w:rsidR="00E27060" w:rsidRPr="00197CC9">
        <w:t xml:space="preserve"> the </w:t>
      </w:r>
      <w:r w:rsidR="003134A5" w:rsidRPr="00197CC9">
        <w:t>Department of Energy, Environment and Climate Action, Parks Victoria and Glenelg Hopkins Catchment Management Authority</w:t>
      </w:r>
      <w:r w:rsidR="002B3523" w:rsidRPr="00197CC9">
        <w:t>.</w:t>
      </w:r>
    </w:p>
    <w:p w14:paraId="6CAFEE60" w14:textId="53B3AE69" w:rsidR="00780A11" w:rsidRPr="00197CC9" w:rsidRDefault="00335CA8" w:rsidP="00055EB6">
      <w:pPr>
        <w:pStyle w:val="BodyText"/>
        <w:numPr>
          <w:ilvl w:val="0"/>
          <w:numId w:val="15"/>
        </w:numPr>
      </w:pPr>
      <w:r w:rsidRPr="00197CC9">
        <w:t xml:space="preserve">4 seats are reserved for state agency representatives, together with </w:t>
      </w:r>
      <w:r w:rsidR="002B143A" w:rsidRPr="00197CC9">
        <w:t>3 alternate seats.</w:t>
      </w:r>
    </w:p>
    <w:p w14:paraId="2B2383F1" w14:textId="6156F7E4" w:rsidR="004A77E2" w:rsidRPr="00197CC9" w:rsidRDefault="002B0E71" w:rsidP="00127929">
      <w:pPr>
        <w:pStyle w:val="BodyText"/>
      </w:pPr>
      <w:r w:rsidRPr="00197CC9">
        <w:t>Parks Victoria provide in-kind secretariat support to the council.</w:t>
      </w:r>
    </w:p>
    <w:p w14:paraId="6DAA5966" w14:textId="77777777" w:rsidR="00CA01A4" w:rsidRPr="00C344D7" w:rsidRDefault="00CA01A4" w:rsidP="00CA01A4">
      <w:pPr>
        <w:pStyle w:val="Heading4"/>
      </w:pPr>
      <w:r w:rsidRPr="00C344D7">
        <w:t>Remuneration and expenses</w:t>
      </w:r>
    </w:p>
    <w:p w14:paraId="3B347F03" w14:textId="5EFE5AFF" w:rsidR="00CA01A4" w:rsidRPr="00C344D7" w:rsidRDefault="00F9517F" w:rsidP="00CA01A4">
      <w:pPr>
        <w:pStyle w:val="BodyText"/>
      </w:pPr>
      <w:r w:rsidRPr="00C344D7">
        <w:t xml:space="preserve">Gunditjmara </w:t>
      </w:r>
      <w:r w:rsidR="00CA01A4" w:rsidRPr="00C344D7">
        <w:t xml:space="preserve">members receive </w:t>
      </w:r>
      <w:r w:rsidR="00EB4DC3" w:rsidRPr="00C344D7">
        <w:t>sitting fees</w:t>
      </w:r>
      <w:r w:rsidR="00CA01A4" w:rsidRPr="00C344D7">
        <w:t>, travel</w:t>
      </w:r>
      <w:r w:rsidR="0040178B">
        <w:t>l</w:t>
      </w:r>
      <w:r w:rsidR="00CA01A4" w:rsidRPr="00C344D7">
        <w:t xml:space="preserve">ing and other allowances </w:t>
      </w:r>
      <w:r w:rsidR="00EB4DC3" w:rsidRPr="00C344D7">
        <w:t>for their services on the council</w:t>
      </w:r>
      <w:r w:rsidR="00C344D7" w:rsidRPr="00C344D7">
        <w:t>.</w:t>
      </w:r>
    </w:p>
    <w:p w14:paraId="438BD506" w14:textId="6206C44D" w:rsidR="00B5318E" w:rsidRDefault="00B16509" w:rsidP="00AC7DED">
      <w:pPr>
        <w:pStyle w:val="Heading2"/>
      </w:pPr>
      <w:r>
        <w:t>Summary of the appointment process</w:t>
      </w:r>
    </w:p>
    <w:p w14:paraId="191F29C1" w14:textId="77777777" w:rsidR="00AC7DED" w:rsidRDefault="00AC7DED" w:rsidP="00AC7DED">
      <w:pPr>
        <w:pStyle w:val="Heading4"/>
      </w:pPr>
      <w:r>
        <w:t>Who appoints the members to the Budj Bim Council?</w:t>
      </w:r>
    </w:p>
    <w:p w14:paraId="5B91851D" w14:textId="77777777" w:rsidR="00AC7DED" w:rsidRDefault="00AC7DED" w:rsidP="00AC7DED">
      <w:pPr>
        <w:pStyle w:val="BodyText"/>
      </w:pPr>
      <w:r>
        <w:t>Gunditj Mirring TOAC and the state agencies provide nominations to the Victorian Minister for Environment for appointment to the council.</w:t>
      </w:r>
    </w:p>
    <w:p w14:paraId="78AC859E" w14:textId="77777777" w:rsidR="00AC7DED" w:rsidRPr="00CC44ED" w:rsidRDefault="00AC7DED" w:rsidP="00AC7DED">
      <w:pPr>
        <w:pStyle w:val="BodyText"/>
      </w:pPr>
      <w:r>
        <w:t xml:space="preserve">The Department of Energy, Environment and Climate Action </w:t>
      </w:r>
      <w:r w:rsidRPr="00F3692B">
        <w:t>is the lead agency for supporting the process</w:t>
      </w:r>
      <w:r>
        <w:t xml:space="preserve"> to appoint members</w:t>
      </w:r>
      <w:r w:rsidRPr="00F3692B">
        <w:t xml:space="preserve">. </w:t>
      </w:r>
    </w:p>
    <w:p w14:paraId="0D8F07AC" w14:textId="77777777" w:rsidR="00AC7DED" w:rsidRDefault="00AC7DED" w:rsidP="00AC7DED">
      <w:pPr>
        <w:pStyle w:val="BodyText"/>
      </w:pPr>
      <w:r>
        <w:t>The Convenor and Deputy Convenor are elected by the appointed council members from amongst the Gunditjmara Peoples representatives.</w:t>
      </w:r>
    </w:p>
    <w:p w14:paraId="6927CA56" w14:textId="5121F992" w:rsidR="00ED43C3" w:rsidRPr="007B10E9" w:rsidRDefault="00ED43C3" w:rsidP="00ED43C3">
      <w:pPr>
        <w:pStyle w:val="Heading4"/>
      </w:pPr>
      <w:r w:rsidRPr="007B10E9">
        <w:t>Nomination process</w:t>
      </w:r>
    </w:p>
    <w:p w14:paraId="17E53FB8" w14:textId="0A92F0A4" w:rsidR="00BF75B1" w:rsidRPr="007B10E9" w:rsidRDefault="00BF75B1" w:rsidP="00ED43C3">
      <w:r w:rsidRPr="007B10E9">
        <w:t xml:space="preserve">The process for </w:t>
      </w:r>
      <w:r w:rsidR="00D81138" w:rsidRPr="007B10E9">
        <w:t xml:space="preserve">Gunditjmara Peoples </w:t>
      </w:r>
      <w:r w:rsidR="00FE04A0" w:rsidRPr="007B10E9">
        <w:t xml:space="preserve">representatives is </w:t>
      </w:r>
      <w:r w:rsidRPr="007B10E9">
        <w:t xml:space="preserve">facilitated by </w:t>
      </w:r>
      <w:r w:rsidR="00435D33" w:rsidRPr="007B10E9">
        <w:t>Gunditj Mirring TOAC</w:t>
      </w:r>
      <w:r w:rsidRPr="007B10E9">
        <w:t xml:space="preserve">. Expressions of interest should be directed to the </w:t>
      </w:r>
      <w:r w:rsidR="00435D33" w:rsidRPr="007B10E9">
        <w:t>Gunditj Mirring</w:t>
      </w:r>
      <w:r w:rsidR="008D7A76" w:rsidRPr="007B10E9">
        <w:t>.</w:t>
      </w:r>
    </w:p>
    <w:p w14:paraId="0D8B399F" w14:textId="11D4585B" w:rsidR="00D56C8D" w:rsidRPr="007B10E9" w:rsidRDefault="00436389" w:rsidP="00ED43C3">
      <w:r w:rsidRPr="007B10E9">
        <w:t>It’s expected nominees have:</w:t>
      </w:r>
    </w:p>
    <w:p w14:paraId="68921EB8" w14:textId="4CA03B47" w:rsidR="00A82F40" w:rsidRPr="007B10E9" w:rsidRDefault="00436389" w:rsidP="00A82F40">
      <w:pPr>
        <w:pStyle w:val="ListParagraph"/>
        <w:numPr>
          <w:ilvl w:val="0"/>
          <w:numId w:val="15"/>
        </w:numPr>
      </w:pPr>
      <w:r w:rsidRPr="007B10E9">
        <w:t xml:space="preserve">an understanding </w:t>
      </w:r>
      <w:r w:rsidR="00F43571" w:rsidRPr="007B10E9">
        <w:t>of Gunditjmara Peoples history, culture and community aspirations.</w:t>
      </w:r>
    </w:p>
    <w:p w14:paraId="680666A0" w14:textId="6AD3072F" w:rsidR="00F43571" w:rsidRPr="007B10E9" w:rsidRDefault="00F43571" w:rsidP="00A82F40">
      <w:pPr>
        <w:pStyle w:val="ListParagraph"/>
        <w:numPr>
          <w:ilvl w:val="0"/>
          <w:numId w:val="15"/>
        </w:numPr>
      </w:pPr>
      <w:r w:rsidRPr="007B10E9">
        <w:t>a commitment to building strong relationships, with local knowledge, connections and involvement.</w:t>
      </w:r>
    </w:p>
    <w:p w14:paraId="50360F9B" w14:textId="0BD22C94" w:rsidR="00F43571" w:rsidRPr="007B10E9" w:rsidRDefault="0084606E" w:rsidP="00A82F40">
      <w:pPr>
        <w:pStyle w:val="ListParagraph"/>
        <w:numPr>
          <w:ilvl w:val="0"/>
          <w:numId w:val="15"/>
        </w:numPr>
      </w:pPr>
      <w:r w:rsidRPr="007B10E9">
        <w:t xml:space="preserve">an interest </w:t>
      </w:r>
      <w:r w:rsidR="00C8292D" w:rsidRPr="007B10E9">
        <w:t>and commitment to sound management of Budj Bim National Park.</w:t>
      </w:r>
    </w:p>
    <w:p w14:paraId="368A2407" w14:textId="0F185141" w:rsidR="00ED43C3" w:rsidRPr="007B10E9" w:rsidRDefault="00ED43C3" w:rsidP="00ED43C3">
      <w:r w:rsidRPr="007B10E9">
        <w:t>Each nomination must be accompanied by a curriculum vitae</w:t>
      </w:r>
      <w:r w:rsidR="00362DB9">
        <w:t>.</w:t>
      </w:r>
    </w:p>
    <w:p w14:paraId="364D7EE4" w14:textId="5DD08941" w:rsidR="0093311F" w:rsidRPr="00880CBF" w:rsidRDefault="0093311F" w:rsidP="00B92CEE">
      <w:pPr>
        <w:pStyle w:val="Heading4"/>
      </w:pPr>
      <w:r w:rsidRPr="00880CBF">
        <w:t>Term of appointment</w:t>
      </w:r>
    </w:p>
    <w:p w14:paraId="24B41C40" w14:textId="542FF5FF" w:rsidR="0093311F" w:rsidRPr="00880CBF" w:rsidRDefault="006A7B67" w:rsidP="0093311F">
      <w:pPr>
        <w:pStyle w:val="BodyText"/>
      </w:pPr>
      <w:r>
        <w:t xml:space="preserve">Until 30 July 2027 </w:t>
      </w:r>
    </w:p>
    <w:p w14:paraId="50EF130F" w14:textId="68D33DFE" w:rsidR="00CA0BEC" w:rsidRDefault="00CA0BEC" w:rsidP="00CA0BEC">
      <w:pPr>
        <w:pStyle w:val="Heading4"/>
      </w:pPr>
      <w:r w:rsidRPr="00CA0BEC">
        <w:t>How to apply</w:t>
      </w:r>
    </w:p>
    <w:p w14:paraId="688AF718" w14:textId="20464511" w:rsidR="00CA0BEC" w:rsidRPr="00CD6273" w:rsidRDefault="00CD6273">
      <w:r w:rsidRPr="00CD6273">
        <w:t>You can apply to be a Gunditjmara Budj Bim Council member by completing the enclosed Expression of Interest Form and your resume.  This can be sent via post (allow at least 3 days postage), hand deliver to the Keeping Place - 248 Condah Estate Rd Breakaway Creek 3304 or via email at reception@gunditjmirring.com</w:t>
      </w:r>
      <w:r>
        <w:t>.</w:t>
      </w:r>
    </w:p>
    <w:p w14:paraId="1B1C6E92" w14:textId="77777777" w:rsidR="007847A0" w:rsidRDefault="007847A0" w:rsidP="007847A0">
      <w:pPr>
        <w:pStyle w:val="Heading4"/>
      </w:pPr>
      <w:r>
        <w:t>Further information</w:t>
      </w:r>
    </w:p>
    <w:p w14:paraId="364CA63A" w14:textId="311B3896" w:rsidR="002C655C" w:rsidRPr="00B91DC5" w:rsidRDefault="007847A0" w:rsidP="002C655C">
      <w:pPr>
        <w:pStyle w:val="BodyText"/>
      </w:pPr>
      <w:r w:rsidRPr="007D7F4A">
        <w:t>For further information</w:t>
      </w:r>
      <w:r w:rsidR="002C655C">
        <w:t xml:space="preserve"> p</w:t>
      </w:r>
      <w:r w:rsidR="002C655C" w:rsidRPr="00B91DC5">
        <w:t xml:space="preserve">lease contact the Gunditj Mirring office on (03) 5527 1427 or </w:t>
      </w:r>
      <w:r w:rsidR="002C655C">
        <w:t xml:space="preserve">send an </w:t>
      </w:r>
      <w:r w:rsidR="002C655C" w:rsidRPr="00B91DC5">
        <w:t xml:space="preserve">email to </w:t>
      </w:r>
      <w:hyperlink r:id="rId24" w:history="1">
        <w:r w:rsidR="006C4F4F" w:rsidRPr="00C23C5C">
          <w:rPr>
            <w:rStyle w:val="Hyperlink"/>
          </w:rPr>
          <w:t>reception@gunditjmirring.com</w:t>
        </w:r>
      </w:hyperlink>
      <w:r w:rsidR="006C4F4F">
        <w:t xml:space="preserve"> </w:t>
      </w:r>
      <w:r w:rsidR="002C655C" w:rsidRPr="00B91DC5">
        <w:t>.</w:t>
      </w:r>
    </w:p>
    <w:p w14:paraId="39DBED95" w14:textId="77777777" w:rsidR="00CD6273" w:rsidRDefault="00EB3E28" w:rsidP="00CD6273">
      <w:pPr>
        <w:pStyle w:val="BodyText"/>
      </w:pPr>
      <w:r>
        <w:t>A copy of</w:t>
      </w:r>
      <w:r w:rsidR="007847A0" w:rsidRPr="007D7F4A">
        <w:t xml:space="preserve"> Budj Bim Council Annual Reports for previous years are available from the Gunditj Mirring office, please contact the office for an email or hard copy.</w:t>
      </w:r>
    </w:p>
    <w:p w14:paraId="79BD6645" w14:textId="506B279F" w:rsidR="00F17E3F" w:rsidRDefault="00F17E3F" w:rsidP="00CD6273">
      <w:pPr>
        <w:pStyle w:val="BodyText"/>
        <w:rPr>
          <w:rFonts w:ascii="Calibri Light" w:eastAsia="Calibri" w:hAnsi="Calibri Light" w:cs="Calibri Light"/>
          <w:color w:val="000000"/>
          <w:sz w:val="24"/>
          <w:szCs w:val="24"/>
          <w:bdr w:val="none" w:sz="0" w:space="0" w:color="auto" w:frame="1"/>
          <w14:ligatures w14:val="standardContextual"/>
        </w:rPr>
      </w:pPr>
      <w:r w:rsidRPr="00F51A90">
        <w:rPr>
          <w:rFonts w:ascii="Calibri Light" w:eastAsia="Calibri" w:hAnsi="Calibri Light" w:cs="Calibri Light"/>
          <w:noProof/>
          <w:color w:val="000000"/>
          <w:sz w:val="24"/>
          <w:szCs w:val="24"/>
          <w:bdr w:val="none" w:sz="0" w:space="0" w:color="auto" w:frame="1"/>
        </w:rPr>
        <w:drawing>
          <wp:inline distT="0" distB="0" distL="0" distR="0" wp14:anchorId="72095B13" wp14:editId="6BF7EB66">
            <wp:extent cx="2148205" cy="897255"/>
            <wp:effectExtent l="0" t="0" r="444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48205" cy="897255"/>
                    </a:xfrm>
                    <a:prstGeom prst="rect">
                      <a:avLst/>
                    </a:prstGeom>
                    <a:noFill/>
                    <a:ln>
                      <a:noFill/>
                    </a:ln>
                  </pic:spPr>
                </pic:pic>
              </a:graphicData>
            </a:graphic>
          </wp:inline>
        </w:drawing>
      </w:r>
    </w:p>
    <w:sectPr w:rsidR="00F17E3F" w:rsidSect="001C2761">
      <w:headerReference w:type="default" r:id="rId26"/>
      <w:footerReference w:type="even" r:id="rId27"/>
      <w:footerReference w:type="default" r:id="rId28"/>
      <w:footerReference w:type="first" r:id="rId2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C2D47" w14:textId="77777777" w:rsidR="001F478A" w:rsidRDefault="001F478A" w:rsidP="00CD157B">
      <w:pPr>
        <w:pStyle w:val="NoSpacing"/>
      </w:pPr>
    </w:p>
    <w:p w14:paraId="3E51DB0E" w14:textId="77777777" w:rsidR="001F478A" w:rsidRDefault="001F478A"/>
  </w:endnote>
  <w:endnote w:type="continuationSeparator" w:id="0">
    <w:p w14:paraId="66A4139E" w14:textId="77777777" w:rsidR="001F478A" w:rsidRDefault="001F478A" w:rsidP="00CD157B">
      <w:pPr>
        <w:pStyle w:val="NoSpacing"/>
      </w:pPr>
    </w:p>
    <w:p w14:paraId="3F9178BA" w14:textId="77777777" w:rsidR="001F478A" w:rsidRDefault="001F478A"/>
  </w:endnote>
  <w:endnote w:type="continuationNotice" w:id="1">
    <w:p w14:paraId="5C6C0C76" w14:textId="77777777" w:rsidR="001F478A" w:rsidRDefault="001F478A" w:rsidP="00CD157B">
      <w:pPr>
        <w:pStyle w:val="NoSpacing"/>
      </w:pPr>
    </w:p>
    <w:p w14:paraId="3826E72E" w14:textId="77777777" w:rsidR="001F478A" w:rsidRDefault="001F4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B8310E4" w14:textId="77777777" w:rsidTr="00505430">
      <w:trPr>
        <w:trHeight w:val="397"/>
      </w:trPr>
      <w:tc>
        <w:tcPr>
          <w:tcW w:w="340" w:type="dxa"/>
        </w:tcPr>
        <w:p w14:paraId="318E770A" w14:textId="77777777" w:rsidR="00A60698" w:rsidRPr="00D55628" w:rsidRDefault="002B4871" w:rsidP="00A60698">
          <w:pPr>
            <w:pStyle w:val="FooterEvenPageNumber"/>
            <w:framePr w:wrap="auto" w:vAnchor="margin" w:hAnchor="text" w:yAlign="inline"/>
          </w:pPr>
          <w:r>
            <w:rPr>
              <w:noProof/>
            </w:rPr>
            <mc:AlternateContent>
              <mc:Choice Requires="wps">
                <w:drawing>
                  <wp:anchor distT="0" distB="0" distL="0" distR="0" simplePos="0" relativeHeight="251658253" behindDoc="0" locked="0" layoutInCell="1" allowOverlap="1" wp14:anchorId="0C5B1F69" wp14:editId="1ED0B70B">
                    <wp:simplePos x="536028" y="10263352"/>
                    <wp:positionH relativeFrom="page">
                      <wp:align>center</wp:align>
                    </wp:positionH>
                    <wp:positionV relativeFrom="page">
                      <wp:align>bottom</wp:align>
                    </wp:positionV>
                    <wp:extent cx="443865" cy="443865"/>
                    <wp:effectExtent l="0" t="0" r="12700" b="0"/>
                    <wp:wrapNone/>
                    <wp:docPr id="27"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F69CE9"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B1F69" id="_x0000_t202" coordsize="21600,21600" o:spt="202" path="m,l,21600r21600,l21600,xe">
                    <v:stroke joinstyle="miter"/>
                    <v:path gradientshapeok="t" o:connecttype="rect"/>
                  </v:shapetype>
                  <v:shape id="Text Box 27" o:spid="_x0000_s1026" type="#_x0000_t202" alt="OFFICIAL" style="position:absolute;margin-left:0;margin-top:0;width:34.95pt;height:34.9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7F69CE9"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sdt>
          <w:sdtPr>
            <w:alias w:val="Insert title here"/>
            <w:tag w:val="Insert title here"/>
            <w:id w:val="708614476"/>
            <w:placeholder>
              <w:docPart w:val="20F7E2A4CF664B84926A65B063E7CF0B"/>
            </w:placeholder>
            <w:temporary/>
            <w:showingPlcHdr/>
          </w:sdtPr>
          <w:sdtEndPr/>
          <w:sdtContent>
            <w:p w14:paraId="4179790C" w14:textId="77777777" w:rsidR="00A60698" w:rsidRDefault="00AD3B4D" w:rsidP="00A60698">
              <w:pPr>
                <w:pStyle w:val="FooterEven"/>
              </w:pPr>
              <w:r w:rsidRPr="0093481A">
                <w:rPr>
                  <w:rStyle w:val="PlaceholderText"/>
                </w:rPr>
                <w:t>Insert title here</w:t>
              </w:r>
            </w:p>
          </w:sdtContent>
        </w:sdt>
        <w:sdt>
          <w:sdtPr>
            <w:alias w:val="Insert subtitle here"/>
            <w:tag w:val="Insert subtitle here"/>
            <w:id w:val="1569462724"/>
            <w:placeholder>
              <w:docPart w:val="78284A770FF943E199F824B644580319"/>
            </w:placeholder>
            <w:temporary/>
            <w:showingPlcHdr/>
          </w:sdtPr>
          <w:sdtEndPr/>
          <w:sdtContent>
            <w:p w14:paraId="6C25A6F6" w14:textId="77777777" w:rsidR="00A60698" w:rsidRPr="00810C40" w:rsidRDefault="00AD3B4D" w:rsidP="00A60698">
              <w:pPr>
                <w:pStyle w:val="FooterEven"/>
              </w:pPr>
              <w:r w:rsidRPr="0093481A">
                <w:rPr>
                  <w:rStyle w:val="PlaceholderText"/>
                </w:rPr>
                <w:t>Insert subtitle here</w:t>
              </w:r>
            </w:p>
          </w:sdtContent>
        </w:sdt>
      </w:tc>
    </w:tr>
  </w:tbl>
  <w:p w14:paraId="6E2BFFD3"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09743032" w14:textId="77777777" w:rsidTr="0040758A">
      <w:trPr>
        <w:trHeight w:val="397"/>
      </w:trPr>
      <w:tc>
        <w:tcPr>
          <w:tcW w:w="9071" w:type="dxa"/>
        </w:tcPr>
        <w:p w14:paraId="5346E71A" w14:textId="77777777" w:rsidR="000A7E36" w:rsidRDefault="002B4871" w:rsidP="000A7E36">
          <w:pPr>
            <w:pStyle w:val="FooterOdd"/>
          </w:pPr>
          <w:r>
            <w:rPr>
              <w:noProof/>
            </w:rPr>
            <mc:AlternateContent>
              <mc:Choice Requires="wps">
                <w:drawing>
                  <wp:anchor distT="0" distB="0" distL="0" distR="0" simplePos="0" relativeHeight="251658254" behindDoc="0" locked="0" layoutInCell="1" allowOverlap="1" wp14:anchorId="480AE7CE" wp14:editId="656B9643">
                    <wp:simplePos x="635" y="635"/>
                    <wp:positionH relativeFrom="page">
                      <wp:align>center</wp:align>
                    </wp:positionH>
                    <wp:positionV relativeFrom="page">
                      <wp:align>bottom</wp:align>
                    </wp:positionV>
                    <wp:extent cx="443865" cy="443865"/>
                    <wp:effectExtent l="0" t="0" r="635" b="0"/>
                    <wp:wrapNone/>
                    <wp:docPr id="30"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8E9D81"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0AE7CE" id="_x0000_t202" coordsize="21600,21600" o:spt="202" path="m,l,21600r21600,l21600,xe">
                    <v:stroke joinstyle="miter"/>
                    <v:path gradientshapeok="t" o:connecttype="rect"/>
                  </v:shapetype>
                  <v:shape id="Text Box 30" o:spid="_x0000_s1027" type="#_x0000_t202" alt="OFFICIAL" style="position:absolute;left:0;text-align:left;margin-left:0;margin-top:0;width:34.95pt;height:34.9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A8E9D81"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sdt>
          <w:sdtPr>
            <w:alias w:val="Insert title here"/>
            <w:tag w:val="Insert title here"/>
            <w:id w:val="514272070"/>
            <w:placeholder>
              <w:docPart w:val="32468A56313644A7BBAB4398EA0FFBCF"/>
            </w:placeholder>
            <w:temporary/>
            <w:showingPlcHdr/>
          </w:sdtPr>
          <w:sdtEndPr/>
          <w:sdtContent>
            <w:p w14:paraId="621CB97E" w14:textId="77777777" w:rsidR="000A7E36" w:rsidRDefault="000A7E36" w:rsidP="000A7E36">
              <w:pPr>
                <w:pStyle w:val="FooterOdd"/>
              </w:pPr>
              <w:r w:rsidRPr="0093481A">
                <w:rPr>
                  <w:rStyle w:val="PlaceholderText"/>
                </w:rPr>
                <w:t>Insert title here</w:t>
              </w:r>
            </w:p>
          </w:sdtContent>
        </w:sdt>
        <w:sdt>
          <w:sdtPr>
            <w:alias w:val="Insert subtitle here"/>
            <w:tag w:val="Insert subtitle here"/>
            <w:id w:val="1880509232"/>
            <w:placeholder>
              <w:docPart w:val="EAE7D8F904004D319601BA46FA87900E"/>
            </w:placeholder>
            <w:temporary/>
            <w:showingPlcHdr/>
          </w:sdtPr>
          <w:sdtEndPr/>
          <w:sdtContent>
            <w:p w14:paraId="030509F1" w14:textId="77777777" w:rsidR="00CD157B" w:rsidRPr="00CB1FB7" w:rsidRDefault="000A7E36" w:rsidP="000A7E36">
              <w:pPr>
                <w:pStyle w:val="FooterOdd"/>
                <w:rPr>
                  <w:b/>
                </w:rPr>
              </w:pPr>
              <w:r w:rsidRPr="0093481A">
                <w:rPr>
                  <w:rStyle w:val="PlaceholderText"/>
                </w:rPr>
                <w:t>Insert subtitle here</w:t>
              </w:r>
            </w:p>
          </w:sdtContent>
        </w:sdt>
      </w:tc>
      <w:tc>
        <w:tcPr>
          <w:tcW w:w="340" w:type="dxa"/>
        </w:tcPr>
        <w:p w14:paraId="735B1CFE"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49699234"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552B" w14:textId="77777777" w:rsidR="002B4871" w:rsidRDefault="002B4871">
    <w:pPr>
      <w:pStyle w:val="Footer"/>
    </w:pPr>
    <w:r>
      <w:rPr>
        <w:noProof/>
      </w:rPr>
      <mc:AlternateContent>
        <mc:Choice Requires="wps">
          <w:drawing>
            <wp:anchor distT="0" distB="0" distL="0" distR="0" simplePos="0" relativeHeight="251658252" behindDoc="0" locked="0" layoutInCell="1" allowOverlap="1" wp14:anchorId="6B706CAB" wp14:editId="5305BE47">
              <wp:simplePos x="536028" y="10389476"/>
              <wp:positionH relativeFrom="page">
                <wp:align>center</wp:align>
              </wp:positionH>
              <wp:positionV relativeFrom="page">
                <wp:align>bottom</wp:align>
              </wp:positionV>
              <wp:extent cx="443865" cy="443865"/>
              <wp:effectExtent l="0" t="0" r="635" b="0"/>
              <wp:wrapNone/>
              <wp:docPr id="24"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0B658F"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706CAB" id="_x0000_t202" coordsize="21600,21600" o:spt="202" path="m,l,21600r21600,l21600,xe">
              <v:stroke joinstyle="miter"/>
              <v:path gradientshapeok="t" o:connecttype="rect"/>
            </v:shapetype>
            <v:shape id="Text Box 24" o:spid="_x0000_s1028" type="#_x0000_t202" alt="OFFICIAL" style="position:absolute;margin-left:0;margin-top:0;width:34.95pt;height:34.9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E0B658F"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18482" w:type="dxa"/>
      <w:tblLayout w:type="fixed"/>
      <w:tblCellMar>
        <w:bottom w:w="284" w:type="dxa"/>
      </w:tblCellMar>
      <w:tblLook w:val="04A0" w:firstRow="1" w:lastRow="0" w:firstColumn="1" w:lastColumn="0" w:noHBand="0" w:noVBand="1"/>
    </w:tblPr>
    <w:tblGrid>
      <w:gridCol w:w="340"/>
      <w:gridCol w:w="6601"/>
      <w:gridCol w:w="11541"/>
    </w:tblGrid>
    <w:tr w:rsidR="002373CE" w14:paraId="0FEDD7FA" w14:textId="40374983" w:rsidTr="00016DCE">
      <w:trPr>
        <w:trHeight w:val="397"/>
      </w:trPr>
      <w:tc>
        <w:tcPr>
          <w:tcW w:w="340" w:type="dxa"/>
        </w:tcPr>
        <w:p w14:paraId="4D46C1A5" w14:textId="77777777" w:rsidR="002373CE" w:rsidRPr="00D55628" w:rsidRDefault="002373CE" w:rsidP="0000050C">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2</w:t>
          </w:r>
          <w:r w:rsidRPr="00D55628">
            <w:fldChar w:fldCharType="end"/>
          </w:r>
        </w:p>
      </w:tc>
      <w:tc>
        <w:tcPr>
          <w:tcW w:w="6601" w:type="dxa"/>
        </w:tcPr>
        <w:p w14:paraId="2E7FBD12" w14:textId="55C3B9E5" w:rsidR="002373CE" w:rsidRDefault="002373CE" w:rsidP="0000050C">
          <w:pPr>
            <w:pStyle w:val="FooterEven"/>
          </w:pPr>
          <w:r>
            <w:t>Budj Bim Council</w:t>
          </w:r>
        </w:p>
        <w:p w14:paraId="7585251E" w14:textId="4B834A78" w:rsidR="002373CE" w:rsidRPr="00810C40" w:rsidRDefault="002373CE" w:rsidP="0000050C">
          <w:pPr>
            <w:pStyle w:val="FooterEven"/>
          </w:pPr>
          <w:r>
            <w:t>Gunditjmara Peoples representatives</w:t>
          </w:r>
        </w:p>
      </w:tc>
      <w:tc>
        <w:tcPr>
          <w:tcW w:w="11541" w:type="dxa"/>
        </w:tcPr>
        <w:p w14:paraId="240C0C32" w14:textId="4B63A3F9" w:rsidR="002373CE" w:rsidRDefault="002373CE" w:rsidP="00016DCE">
          <w:pPr>
            <w:pStyle w:val="FooterEven"/>
            <w:ind w:left="1993"/>
          </w:pPr>
          <w:r>
            <w:rPr>
              <w:noProof/>
            </w:rPr>
            <w:drawing>
              <wp:inline distT="0" distB="0" distL="0" distR="0" wp14:anchorId="6BADC928" wp14:editId="0EB4DBDF">
                <wp:extent cx="939165" cy="67056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670560"/>
                        </a:xfrm>
                        <a:prstGeom prst="rect">
                          <a:avLst/>
                        </a:prstGeom>
                        <a:noFill/>
                      </pic:spPr>
                    </pic:pic>
                  </a:graphicData>
                </a:graphic>
              </wp:inline>
            </w:drawing>
          </w:r>
        </w:p>
      </w:tc>
    </w:tr>
  </w:tbl>
  <w:p w14:paraId="328350D6" w14:textId="3688E0AA" w:rsidR="002B4871" w:rsidRDefault="002B4871">
    <w:pPr>
      <w:pStyle w:val="Footer"/>
    </w:pPr>
    <w:r>
      <w:rPr>
        <w:noProof/>
      </w:rPr>
      <mc:AlternateContent>
        <mc:Choice Requires="wps">
          <w:drawing>
            <wp:anchor distT="0" distB="0" distL="0" distR="0" simplePos="0" relativeHeight="251658256" behindDoc="0" locked="0" layoutInCell="1" allowOverlap="1" wp14:anchorId="43CA7BB2" wp14:editId="49F83787">
              <wp:simplePos x="536028" y="10389476"/>
              <wp:positionH relativeFrom="page">
                <wp:align>center</wp:align>
              </wp:positionH>
              <wp:positionV relativeFrom="page">
                <wp:align>bottom</wp:align>
              </wp:positionV>
              <wp:extent cx="443865" cy="443865"/>
              <wp:effectExtent l="0" t="0" r="635" b="0"/>
              <wp:wrapNone/>
              <wp:docPr id="35"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E4FE81"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CA7BB2" id="_x0000_t202" coordsize="21600,21600" o:spt="202" path="m,l,21600r21600,l21600,xe">
              <v:stroke joinstyle="miter"/>
              <v:path gradientshapeok="t" o:connecttype="rect"/>
            </v:shapetype>
            <v:shape id="Text Box 35" o:spid="_x0000_s1029" type="#_x0000_t202" alt="OFFICIAL" style="position:absolute;margin-left:0;margin-top:0;width:34.95pt;height:34.9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CE4FE81"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00050C" w14:paraId="693C75B7" w14:textId="77777777" w:rsidTr="00380ABF">
      <w:trPr>
        <w:trHeight w:val="397"/>
      </w:trPr>
      <w:tc>
        <w:tcPr>
          <w:tcW w:w="9071" w:type="dxa"/>
        </w:tcPr>
        <w:p w14:paraId="6F1EC4B5" w14:textId="77777777" w:rsidR="0000050C" w:rsidRDefault="0000050C" w:rsidP="0000050C">
          <w:pPr>
            <w:pStyle w:val="FooterOdd"/>
          </w:pPr>
          <w:r>
            <w:rPr>
              <w:noProof/>
            </w:rPr>
            <mc:AlternateContent>
              <mc:Choice Requires="wps">
                <w:drawing>
                  <wp:anchor distT="0" distB="0" distL="0" distR="0" simplePos="0" relativeHeight="251658258" behindDoc="0" locked="0" layoutInCell="1" allowOverlap="1" wp14:anchorId="5277040B" wp14:editId="3AE2F735">
                    <wp:simplePos x="851338" y="10263352"/>
                    <wp:positionH relativeFrom="page">
                      <wp:align>center</wp:align>
                    </wp:positionH>
                    <wp:positionV relativeFrom="page">
                      <wp:align>bottom</wp:align>
                    </wp:positionV>
                    <wp:extent cx="443865" cy="443865"/>
                    <wp:effectExtent l="0" t="0" r="635" b="0"/>
                    <wp:wrapNone/>
                    <wp:docPr id="94" name="Text Box 9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B91DAE" w14:textId="77777777" w:rsidR="0000050C" w:rsidRPr="003179E7" w:rsidRDefault="0000050C" w:rsidP="0000050C">
                                <w:pPr>
                                  <w:spacing w:after="0"/>
                                  <w:rPr>
                                    <w:rFonts w:ascii="Calibri" w:eastAsia="Calibri" w:hAnsi="Calibri" w:cs="Calibri"/>
                                    <w:noProof/>
                                    <w:color w:val="000000"/>
                                    <w:sz w:val="24"/>
                                    <w:szCs w:val="24"/>
                                  </w:rPr>
                                </w:pPr>
                                <w:r w:rsidRPr="003179E7">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77040B" id="_x0000_t202" coordsize="21600,21600" o:spt="202" path="m,l,21600r21600,l21600,xe">
                    <v:stroke joinstyle="miter"/>
                    <v:path gradientshapeok="t" o:connecttype="rect"/>
                  </v:shapetype>
                  <v:shape id="Text Box 94" o:spid="_x0000_s1030" type="#_x0000_t202" alt="OFFICIAL" style="position:absolute;left:0;text-align:left;margin-left:0;margin-top:0;width:34.95pt;height:34.9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CB91DAE" w14:textId="77777777" w:rsidR="0000050C" w:rsidRPr="003179E7" w:rsidRDefault="0000050C" w:rsidP="0000050C">
                          <w:pPr>
                            <w:spacing w:after="0"/>
                            <w:rPr>
                              <w:rFonts w:ascii="Calibri" w:eastAsia="Calibri" w:hAnsi="Calibri" w:cs="Calibri"/>
                              <w:noProof/>
                              <w:color w:val="000000"/>
                              <w:sz w:val="24"/>
                              <w:szCs w:val="24"/>
                            </w:rPr>
                          </w:pPr>
                          <w:r w:rsidRPr="003179E7">
                            <w:rPr>
                              <w:rFonts w:ascii="Calibri" w:eastAsia="Calibri" w:hAnsi="Calibri" w:cs="Calibri"/>
                              <w:noProof/>
                              <w:color w:val="000000"/>
                              <w:sz w:val="24"/>
                              <w:szCs w:val="24"/>
                            </w:rPr>
                            <w:t>OFFICIAL</w:t>
                          </w:r>
                        </w:p>
                      </w:txbxContent>
                    </v:textbox>
                    <w10:wrap anchorx="page" anchory="page"/>
                  </v:shape>
                </w:pict>
              </mc:Fallback>
            </mc:AlternateContent>
          </w:r>
          <w:sdt>
            <w:sdtPr>
              <w:alias w:val="Insert title here"/>
              <w:tag w:val="Insert title here"/>
              <w:id w:val="-234936831"/>
              <w:placeholder>
                <w:docPart w:val="32468A56313644A7BBAB4398EA0FFBCF"/>
              </w:placeholder>
              <w:temporary/>
              <w:showingPlcHdr/>
            </w:sdtPr>
            <w:sdtEndPr/>
            <w:sdtContent>
              <w:r w:rsidRPr="0093481A">
                <w:rPr>
                  <w:rStyle w:val="PlaceholderText"/>
                  <w:rFonts w:eastAsiaTheme="minorEastAsia"/>
                </w:rPr>
                <w:t>Insert title here</w:t>
              </w:r>
            </w:sdtContent>
          </w:sdt>
        </w:p>
        <w:sdt>
          <w:sdtPr>
            <w:alias w:val="Insert subtitle here"/>
            <w:tag w:val="Insert subtitle here"/>
            <w:id w:val="1433556298"/>
            <w:placeholder>
              <w:docPart w:val="EAE7D8F904004D319601BA46FA87900E"/>
            </w:placeholder>
            <w:temporary/>
            <w:showingPlcHdr/>
          </w:sdtPr>
          <w:sdtEndPr/>
          <w:sdtContent>
            <w:p w14:paraId="0A6D3564" w14:textId="77777777" w:rsidR="0000050C" w:rsidRPr="00CB1FB7" w:rsidRDefault="0000050C" w:rsidP="0000050C">
              <w:pPr>
                <w:pStyle w:val="FooterOdd"/>
                <w:rPr>
                  <w:b/>
                </w:rPr>
              </w:pPr>
              <w:r w:rsidRPr="0093481A">
                <w:rPr>
                  <w:rStyle w:val="PlaceholderText"/>
                  <w:rFonts w:eastAsiaTheme="minorEastAsia"/>
                </w:rPr>
                <w:t>Insert subtitle here</w:t>
              </w:r>
            </w:p>
          </w:sdtContent>
        </w:sdt>
      </w:tc>
      <w:tc>
        <w:tcPr>
          <w:tcW w:w="340" w:type="dxa"/>
        </w:tcPr>
        <w:p w14:paraId="1AA5E485" w14:textId="77777777" w:rsidR="0000050C" w:rsidRPr="00D55628" w:rsidRDefault="0000050C" w:rsidP="0000050C">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4F7CDE8C" w14:textId="77777777" w:rsidR="002B4871" w:rsidRDefault="002B4871">
    <w:pPr>
      <w:pStyle w:val="Footer"/>
    </w:pPr>
    <w:r>
      <w:rPr>
        <w:noProof/>
      </w:rPr>
      <mc:AlternateContent>
        <mc:Choice Requires="wps">
          <w:drawing>
            <wp:anchor distT="0" distB="0" distL="0" distR="0" simplePos="0" relativeHeight="251658257" behindDoc="0" locked="0" layoutInCell="1" allowOverlap="1" wp14:anchorId="30328498" wp14:editId="1D159AFB">
              <wp:simplePos x="635" y="635"/>
              <wp:positionH relativeFrom="page">
                <wp:align>center</wp:align>
              </wp:positionH>
              <wp:positionV relativeFrom="page">
                <wp:align>bottom</wp:align>
              </wp:positionV>
              <wp:extent cx="443865" cy="443865"/>
              <wp:effectExtent l="0" t="0" r="635" b="0"/>
              <wp:wrapNone/>
              <wp:docPr id="40"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1CBC35"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30328498" id="Text Box 40" o:spid="_x0000_s1031" type="#_x0000_t202" alt="OFFICIAL" style="position:absolute;margin-left:0;margin-top:0;width:34.95pt;height:34.9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51CBC35"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D05D" w14:textId="77777777" w:rsidR="002B4871" w:rsidRDefault="002B4871">
    <w:pPr>
      <w:pStyle w:val="Footer"/>
    </w:pPr>
    <w:r>
      <w:rPr>
        <w:noProof/>
      </w:rPr>
      <mc:AlternateContent>
        <mc:Choice Requires="wps">
          <w:drawing>
            <wp:anchor distT="0" distB="0" distL="0" distR="0" simplePos="0" relativeHeight="251658255" behindDoc="0" locked="0" layoutInCell="1" allowOverlap="1" wp14:anchorId="60E747E7" wp14:editId="23BE5604">
              <wp:simplePos x="635" y="635"/>
              <wp:positionH relativeFrom="page">
                <wp:align>center</wp:align>
              </wp:positionH>
              <wp:positionV relativeFrom="page">
                <wp:align>bottom</wp:align>
              </wp:positionV>
              <wp:extent cx="443865" cy="443865"/>
              <wp:effectExtent l="0" t="0" r="635" b="0"/>
              <wp:wrapNone/>
              <wp:docPr id="31"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64A738"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E747E7" id="_x0000_t202" coordsize="21600,21600" o:spt="202" path="m,l,21600r21600,l21600,xe">
              <v:stroke joinstyle="miter"/>
              <v:path gradientshapeok="t" o:connecttype="rect"/>
            </v:shapetype>
            <v:shape id="Text Box 31" o:spid="_x0000_s1032" type="#_x0000_t202" alt="OFFICIAL" style="position:absolute;margin-left:0;margin-top:0;width:34.95pt;height:34.9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2064A738"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8B809" w14:textId="77777777" w:rsidR="001F478A" w:rsidRPr="0056073C" w:rsidRDefault="001F478A" w:rsidP="005D764F">
      <w:pPr>
        <w:pStyle w:val="FootnoteSeparator"/>
      </w:pPr>
    </w:p>
    <w:p w14:paraId="65F91E4A" w14:textId="77777777" w:rsidR="001F478A" w:rsidRDefault="001F478A"/>
  </w:footnote>
  <w:footnote w:type="continuationSeparator" w:id="0">
    <w:p w14:paraId="5FDFD5DE" w14:textId="77777777" w:rsidR="001F478A" w:rsidRPr="00CA30B7" w:rsidRDefault="001F478A" w:rsidP="006D5A90">
      <w:pPr>
        <w:rPr>
          <w:lang w:val="en-US"/>
        </w:rPr>
      </w:pPr>
      <w:r w:rsidRPr="00CA30B7">
        <w:rPr>
          <w:lang w:val="en-US"/>
        </w:rPr>
        <w:t>_______</w:t>
      </w:r>
    </w:p>
    <w:p w14:paraId="291C870F" w14:textId="77777777" w:rsidR="001F478A" w:rsidRDefault="001F478A"/>
  </w:footnote>
  <w:footnote w:type="continuationNotice" w:id="1">
    <w:p w14:paraId="385EB5FA" w14:textId="77777777" w:rsidR="001F478A" w:rsidRDefault="001F478A" w:rsidP="006D5A90"/>
    <w:p w14:paraId="24780586" w14:textId="77777777" w:rsidR="001F478A" w:rsidRDefault="001F47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B7B44"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0DD1B8FE" wp14:editId="41B2AF02">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2A6FD4" id="Freeform: Shape 32"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b3272f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7EF0A52E" wp14:editId="70FDE486">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8FE368" id="Freeform: Shape 33"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734CA9C" wp14:editId="1F4DAC19">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15B6A1" id="Freeform: Shape 3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01D0045E" wp14:editId="24442FFD">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3F29A6" id="Freeform: Shape 37"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66F1CC56" wp14:editId="6538DE66">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D6C7383" id="Freeform: Shape 3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cddc29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1B8E31E" wp14:editId="3CEDDD9A">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DF3C07" id="Freeform: Shape 3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12F4CD67"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51B8" w14:textId="77777777" w:rsidR="00362DB9" w:rsidRDefault="00362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702B" w14:textId="77777777" w:rsidR="00362DB9" w:rsidRDefault="00362D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D373" w14:textId="11A73852" w:rsidR="00CD157B" w:rsidRPr="00CD157B" w:rsidRDefault="00CB0A0E" w:rsidP="00CD157B">
    <w:pPr>
      <w:pStyle w:val="Header"/>
    </w:pPr>
    <w:r w:rsidRPr="00484CC4">
      <w:rPr>
        <w:noProof/>
      </w:rPr>
      <mc:AlternateContent>
        <mc:Choice Requires="wps">
          <w:drawing>
            <wp:anchor distT="0" distB="0" distL="114300" distR="114300" simplePos="0" relativeHeight="251658240" behindDoc="0" locked="0" layoutInCell="1" allowOverlap="1" wp14:anchorId="37D793B2" wp14:editId="44CA7683">
              <wp:simplePos x="0" y="0"/>
              <wp:positionH relativeFrom="page">
                <wp:posOffset>8315325</wp:posOffset>
              </wp:positionH>
              <wp:positionV relativeFrom="page">
                <wp:posOffset>161925</wp:posOffset>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9A88FBA" id="Freeform: Shape 25" o:spid="_x0000_s1026" alt="&quot;&quot;" style="position:absolute;margin-left:654.75pt;margin-top:12.75pt;width:595.3pt;height:35.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" path="m5250116,l127,,,445516r5040109,l5250116,xe" fillcolor="#201547 [3215]" stroked="f">
              <v:path arrowok="t"/>
              <w10:wrap anchorx="page" anchory="page"/>
            </v:shape>
          </w:pict>
        </mc:Fallback>
      </mc:AlternateContent>
    </w:r>
    <w:r w:rsidR="002D38FC"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1E6181D6" wp14:editId="6F661743">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122495A" id="Freeform: Shape 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b3272f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F847F5C" wp14:editId="0A5E4E1E">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3C49E1" id="Freeform: Shape 26"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B19BA7E" wp14:editId="5514515C">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3108E62" id="Freeform: Shape 28"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cddc29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07820B52" wp14:editId="64AD3707">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3E5193" id="Freeform: Shape 29"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8C8"/>
    <w:multiLevelType w:val="hybridMultilevel"/>
    <w:tmpl w:val="7DBC1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1A4D2C"/>
    <w:multiLevelType w:val="hybridMultilevel"/>
    <w:tmpl w:val="2F8EE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9C26757"/>
    <w:multiLevelType w:val="hybridMultilevel"/>
    <w:tmpl w:val="E33871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7"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3" w15:restartNumberingAfterBreak="0">
    <w:nsid w:val="43F839E9"/>
    <w:multiLevelType w:val="hybridMultilevel"/>
    <w:tmpl w:val="BA2A8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7" w15:restartNumberingAfterBreak="0">
    <w:nsid w:val="644D1DFB"/>
    <w:multiLevelType w:val="hybridMultilevel"/>
    <w:tmpl w:val="E33871BC"/>
    <w:lvl w:ilvl="0" w:tplc="732E0B8A">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7D284207"/>
    <w:multiLevelType w:val="multilevel"/>
    <w:tmpl w:val="655CFFD2"/>
    <w:name w:val="Lst_HighlightBullets"/>
    <w:lvl w:ilvl="0">
      <w:start w:val="1"/>
      <w:numFmt w:val="bullet"/>
      <w:lvlRestart w:val="0"/>
      <w:pStyle w:val="HighlightBoxBullet"/>
      <w:lvlText w:val=""/>
      <w:lvlJc w:val="left"/>
      <w:pPr>
        <w:ind w:left="510" w:hanging="226"/>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1"/>
  </w:num>
  <w:num w:numId="2" w16cid:durableId="170411264">
    <w:abstractNumId w:val="35"/>
  </w:num>
  <w:num w:numId="3" w16cid:durableId="985085104">
    <w:abstractNumId w:val="10"/>
  </w:num>
  <w:num w:numId="4" w16cid:durableId="1872112631">
    <w:abstractNumId w:val="12"/>
  </w:num>
  <w:num w:numId="5" w16cid:durableId="336812815">
    <w:abstractNumId w:val="22"/>
  </w:num>
  <w:num w:numId="6" w16cid:durableId="155153463">
    <w:abstractNumId w:val="2"/>
  </w:num>
  <w:num w:numId="7" w16cid:durableId="1428236886">
    <w:abstractNumId w:val="25"/>
  </w:num>
  <w:num w:numId="8" w16cid:durableId="103154041">
    <w:abstractNumId w:val="27"/>
  </w:num>
  <w:num w:numId="9" w16cid:durableId="1308436166">
    <w:abstractNumId w:val="24"/>
  </w:num>
  <w:num w:numId="10" w16cid:durableId="1335643199">
    <w:abstractNumId w:val="33"/>
  </w:num>
  <w:num w:numId="11" w16cid:durableId="1160577431">
    <w:abstractNumId w:val="26"/>
  </w:num>
  <w:num w:numId="12" w16cid:durableId="1673139647">
    <w:abstractNumId w:val="15"/>
  </w:num>
  <w:num w:numId="13" w16cid:durableId="1742215375">
    <w:abstractNumId w:val="43"/>
  </w:num>
  <w:num w:numId="14" w16cid:durableId="664823544">
    <w:abstractNumId w:val="40"/>
  </w:num>
  <w:num w:numId="15" w16cid:durableId="1254700425">
    <w:abstractNumId w:val="1"/>
  </w:num>
  <w:num w:numId="16" w16cid:durableId="627471199">
    <w:abstractNumId w:val="37"/>
  </w:num>
  <w:num w:numId="17" w16cid:durableId="956446845">
    <w:abstractNumId w:val="8"/>
  </w:num>
  <w:num w:numId="18" w16cid:durableId="121703472">
    <w:abstractNumId w:val="23"/>
  </w:num>
  <w:num w:numId="19" w16cid:durableId="1447888055">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B01912"/>
    <w:rsid w:val="00000194"/>
    <w:rsid w:val="0000050C"/>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68"/>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DCE"/>
    <w:rsid w:val="00016F11"/>
    <w:rsid w:val="00017A37"/>
    <w:rsid w:val="00017E78"/>
    <w:rsid w:val="000200A9"/>
    <w:rsid w:val="00020166"/>
    <w:rsid w:val="00020425"/>
    <w:rsid w:val="0002048A"/>
    <w:rsid w:val="00020A83"/>
    <w:rsid w:val="00020D21"/>
    <w:rsid w:val="00022FC9"/>
    <w:rsid w:val="0002313E"/>
    <w:rsid w:val="00023619"/>
    <w:rsid w:val="00024DE4"/>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5EB6"/>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BCB"/>
    <w:rsid w:val="00082CAC"/>
    <w:rsid w:val="00082EEC"/>
    <w:rsid w:val="00082F2B"/>
    <w:rsid w:val="00083241"/>
    <w:rsid w:val="0008337C"/>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988"/>
    <w:rsid w:val="00093AB0"/>
    <w:rsid w:val="00093DB2"/>
    <w:rsid w:val="00094652"/>
    <w:rsid w:val="00094887"/>
    <w:rsid w:val="00094C04"/>
    <w:rsid w:val="00095774"/>
    <w:rsid w:val="000957C3"/>
    <w:rsid w:val="00095B03"/>
    <w:rsid w:val="00095BF8"/>
    <w:rsid w:val="00095E93"/>
    <w:rsid w:val="0009618E"/>
    <w:rsid w:val="0009636C"/>
    <w:rsid w:val="00096CCD"/>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5709"/>
    <w:rsid w:val="000A6056"/>
    <w:rsid w:val="000A64D2"/>
    <w:rsid w:val="000A64DF"/>
    <w:rsid w:val="000A65C4"/>
    <w:rsid w:val="000A6AD7"/>
    <w:rsid w:val="000A7E36"/>
    <w:rsid w:val="000B010B"/>
    <w:rsid w:val="000B02C8"/>
    <w:rsid w:val="000B062A"/>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AE4"/>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489"/>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05A"/>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27929"/>
    <w:rsid w:val="001301E1"/>
    <w:rsid w:val="001302AB"/>
    <w:rsid w:val="0013044E"/>
    <w:rsid w:val="00130471"/>
    <w:rsid w:val="00130735"/>
    <w:rsid w:val="00130B14"/>
    <w:rsid w:val="0013134A"/>
    <w:rsid w:val="001320DB"/>
    <w:rsid w:val="00132534"/>
    <w:rsid w:val="00132ECF"/>
    <w:rsid w:val="0013344B"/>
    <w:rsid w:val="00133CEB"/>
    <w:rsid w:val="00133DA1"/>
    <w:rsid w:val="00133EF1"/>
    <w:rsid w:val="00133FBF"/>
    <w:rsid w:val="00134222"/>
    <w:rsid w:val="00134244"/>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323"/>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2ECB"/>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24B"/>
    <w:rsid w:val="00172637"/>
    <w:rsid w:val="001726D4"/>
    <w:rsid w:val="001728B5"/>
    <w:rsid w:val="00172913"/>
    <w:rsid w:val="0017336D"/>
    <w:rsid w:val="00173F1A"/>
    <w:rsid w:val="00173F22"/>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225"/>
    <w:rsid w:val="001874D7"/>
    <w:rsid w:val="00187B9E"/>
    <w:rsid w:val="001900C7"/>
    <w:rsid w:val="001903F5"/>
    <w:rsid w:val="001910A2"/>
    <w:rsid w:val="00191188"/>
    <w:rsid w:val="001911BB"/>
    <w:rsid w:val="00191308"/>
    <w:rsid w:val="00191D42"/>
    <w:rsid w:val="00192DC6"/>
    <w:rsid w:val="00192F5C"/>
    <w:rsid w:val="00193C8F"/>
    <w:rsid w:val="00193FA9"/>
    <w:rsid w:val="00194013"/>
    <w:rsid w:val="001942E7"/>
    <w:rsid w:val="001945C8"/>
    <w:rsid w:val="00194A76"/>
    <w:rsid w:val="00194AAE"/>
    <w:rsid w:val="00194B60"/>
    <w:rsid w:val="00195D19"/>
    <w:rsid w:val="00195DF5"/>
    <w:rsid w:val="00196A24"/>
    <w:rsid w:val="00196E13"/>
    <w:rsid w:val="0019756C"/>
    <w:rsid w:val="00197CC9"/>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1A1"/>
    <w:rsid w:val="001A7C6D"/>
    <w:rsid w:val="001B017B"/>
    <w:rsid w:val="001B08FF"/>
    <w:rsid w:val="001B0CF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61"/>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6A0D"/>
    <w:rsid w:val="001E70EA"/>
    <w:rsid w:val="001E7FE0"/>
    <w:rsid w:val="001F0748"/>
    <w:rsid w:val="001F0A72"/>
    <w:rsid w:val="001F2252"/>
    <w:rsid w:val="001F2907"/>
    <w:rsid w:val="001F2C32"/>
    <w:rsid w:val="001F302E"/>
    <w:rsid w:val="001F3545"/>
    <w:rsid w:val="001F35A0"/>
    <w:rsid w:val="001F44D3"/>
    <w:rsid w:val="001F4765"/>
    <w:rsid w:val="001F478A"/>
    <w:rsid w:val="001F4B01"/>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2E8"/>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3FEE"/>
    <w:rsid w:val="002247B9"/>
    <w:rsid w:val="0022483C"/>
    <w:rsid w:val="00226225"/>
    <w:rsid w:val="0022661F"/>
    <w:rsid w:val="00226A73"/>
    <w:rsid w:val="00226BF6"/>
    <w:rsid w:val="00227018"/>
    <w:rsid w:val="00230259"/>
    <w:rsid w:val="0023028F"/>
    <w:rsid w:val="002310A3"/>
    <w:rsid w:val="00231477"/>
    <w:rsid w:val="002319D8"/>
    <w:rsid w:val="00231B63"/>
    <w:rsid w:val="002323B0"/>
    <w:rsid w:val="0023294F"/>
    <w:rsid w:val="00232D3E"/>
    <w:rsid w:val="00232E41"/>
    <w:rsid w:val="002335AF"/>
    <w:rsid w:val="002339EF"/>
    <w:rsid w:val="00233B50"/>
    <w:rsid w:val="00233D6B"/>
    <w:rsid w:val="0023491A"/>
    <w:rsid w:val="00235122"/>
    <w:rsid w:val="002353F9"/>
    <w:rsid w:val="00235711"/>
    <w:rsid w:val="00235C2B"/>
    <w:rsid w:val="0023624D"/>
    <w:rsid w:val="00236F82"/>
    <w:rsid w:val="002373CE"/>
    <w:rsid w:val="002373DE"/>
    <w:rsid w:val="002401C3"/>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9E9"/>
    <w:rsid w:val="00246B20"/>
    <w:rsid w:val="00246FF0"/>
    <w:rsid w:val="00247A71"/>
    <w:rsid w:val="00247B03"/>
    <w:rsid w:val="00247DAF"/>
    <w:rsid w:val="00247FFA"/>
    <w:rsid w:val="00250401"/>
    <w:rsid w:val="002505EC"/>
    <w:rsid w:val="002507F1"/>
    <w:rsid w:val="002508AB"/>
    <w:rsid w:val="00251326"/>
    <w:rsid w:val="00251AD4"/>
    <w:rsid w:val="0025216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0D91"/>
    <w:rsid w:val="0026181D"/>
    <w:rsid w:val="00261B1F"/>
    <w:rsid w:val="00261B9B"/>
    <w:rsid w:val="00261BCC"/>
    <w:rsid w:val="00261BE8"/>
    <w:rsid w:val="00261C7F"/>
    <w:rsid w:val="00262168"/>
    <w:rsid w:val="002622B0"/>
    <w:rsid w:val="0026258F"/>
    <w:rsid w:val="002629DD"/>
    <w:rsid w:val="00262ACE"/>
    <w:rsid w:val="00262B31"/>
    <w:rsid w:val="002633AF"/>
    <w:rsid w:val="002635FC"/>
    <w:rsid w:val="00263A79"/>
    <w:rsid w:val="00264573"/>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0E71"/>
    <w:rsid w:val="002B118F"/>
    <w:rsid w:val="002B143A"/>
    <w:rsid w:val="002B1D36"/>
    <w:rsid w:val="002B23F8"/>
    <w:rsid w:val="002B270E"/>
    <w:rsid w:val="002B3523"/>
    <w:rsid w:val="002B3F94"/>
    <w:rsid w:val="002B4871"/>
    <w:rsid w:val="002B4A7C"/>
    <w:rsid w:val="002B508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63A"/>
    <w:rsid w:val="002C19FC"/>
    <w:rsid w:val="002C1A34"/>
    <w:rsid w:val="002C1FE4"/>
    <w:rsid w:val="002C273C"/>
    <w:rsid w:val="002C2A75"/>
    <w:rsid w:val="002C35FF"/>
    <w:rsid w:val="002C37A5"/>
    <w:rsid w:val="002C446F"/>
    <w:rsid w:val="002C55A7"/>
    <w:rsid w:val="002C5D9A"/>
    <w:rsid w:val="002C655C"/>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532"/>
    <w:rsid w:val="002D48D3"/>
    <w:rsid w:val="002D4B23"/>
    <w:rsid w:val="002D76E8"/>
    <w:rsid w:val="002D7AA5"/>
    <w:rsid w:val="002E03B0"/>
    <w:rsid w:val="002E0ED2"/>
    <w:rsid w:val="002E1116"/>
    <w:rsid w:val="002E1F33"/>
    <w:rsid w:val="002E22BE"/>
    <w:rsid w:val="002E2436"/>
    <w:rsid w:val="002E2FF4"/>
    <w:rsid w:val="002E3000"/>
    <w:rsid w:val="002E34C5"/>
    <w:rsid w:val="002E3829"/>
    <w:rsid w:val="002E3B71"/>
    <w:rsid w:val="002E47AA"/>
    <w:rsid w:val="002E4E4D"/>
    <w:rsid w:val="002E5553"/>
    <w:rsid w:val="002E585E"/>
    <w:rsid w:val="002E5D2F"/>
    <w:rsid w:val="002E5D33"/>
    <w:rsid w:val="002E5E0C"/>
    <w:rsid w:val="002E6414"/>
    <w:rsid w:val="002E6528"/>
    <w:rsid w:val="002E681F"/>
    <w:rsid w:val="002E74C6"/>
    <w:rsid w:val="002E7557"/>
    <w:rsid w:val="002E7BB7"/>
    <w:rsid w:val="002F0140"/>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68CB"/>
    <w:rsid w:val="00307DFA"/>
    <w:rsid w:val="0031041C"/>
    <w:rsid w:val="0031053E"/>
    <w:rsid w:val="003119B0"/>
    <w:rsid w:val="0031211F"/>
    <w:rsid w:val="0031266F"/>
    <w:rsid w:val="00312A7C"/>
    <w:rsid w:val="003134A5"/>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82C"/>
    <w:rsid w:val="00321A79"/>
    <w:rsid w:val="0032292D"/>
    <w:rsid w:val="00322B74"/>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5CA8"/>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C8B"/>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2DB9"/>
    <w:rsid w:val="003636BC"/>
    <w:rsid w:val="003636D0"/>
    <w:rsid w:val="003636D4"/>
    <w:rsid w:val="00363D13"/>
    <w:rsid w:val="00363F02"/>
    <w:rsid w:val="00364559"/>
    <w:rsid w:val="00365FE5"/>
    <w:rsid w:val="0036600D"/>
    <w:rsid w:val="00366B4B"/>
    <w:rsid w:val="00366B4F"/>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A10"/>
    <w:rsid w:val="00380BE2"/>
    <w:rsid w:val="003817EC"/>
    <w:rsid w:val="003820EB"/>
    <w:rsid w:val="003824AA"/>
    <w:rsid w:val="00382AA9"/>
    <w:rsid w:val="0038329D"/>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6518"/>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5F27"/>
    <w:rsid w:val="003B68B1"/>
    <w:rsid w:val="003B6C97"/>
    <w:rsid w:val="003B71A1"/>
    <w:rsid w:val="003B7362"/>
    <w:rsid w:val="003B74BE"/>
    <w:rsid w:val="003B75ED"/>
    <w:rsid w:val="003B76FC"/>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A61"/>
    <w:rsid w:val="003D4E8A"/>
    <w:rsid w:val="003D4F8B"/>
    <w:rsid w:val="003D5307"/>
    <w:rsid w:val="003D6672"/>
    <w:rsid w:val="003D66C9"/>
    <w:rsid w:val="003D70B4"/>
    <w:rsid w:val="003D70C8"/>
    <w:rsid w:val="003D7786"/>
    <w:rsid w:val="003E00FF"/>
    <w:rsid w:val="003E07D5"/>
    <w:rsid w:val="003E0F81"/>
    <w:rsid w:val="003E11F5"/>
    <w:rsid w:val="003E1457"/>
    <w:rsid w:val="003E1BAD"/>
    <w:rsid w:val="003E240E"/>
    <w:rsid w:val="003E26E7"/>
    <w:rsid w:val="003E280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4F"/>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6F9"/>
    <w:rsid w:val="003F6BDD"/>
    <w:rsid w:val="003F71AF"/>
    <w:rsid w:val="003F774D"/>
    <w:rsid w:val="003F782D"/>
    <w:rsid w:val="003F7C1A"/>
    <w:rsid w:val="003F7EFB"/>
    <w:rsid w:val="00400258"/>
    <w:rsid w:val="00400F59"/>
    <w:rsid w:val="004012A4"/>
    <w:rsid w:val="0040178B"/>
    <w:rsid w:val="00401BF0"/>
    <w:rsid w:val="0040216D"/>
    <w:rsid w:val="004024A9"/>
    <w:rsid w:val="004028A1"/>
    <w:rsid w:val="004028D1"/>
    <w:rsid w:val="0040292D"/>
    <w:rsid w:val="00402A47"/>
    <w:rsid w:val="00402CE5"/>
    <w:rsid w:val="00402EBA"/>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4B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85C"/>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D33"/>
    <w:rsid w:val="00435F95"/>
    <w:rsid w:val="00436175"/>
    <w:rsid w:val="00436389"/>
    <w:rsid w:val="00436860"/>
    <w:rsid w:val="00436E2A"/>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020"/>
    <w:rsid w:val="00453216"/>
    <w:rsid w:val="00453399"/>
    <w:rsid w:val="004536F4"/>
    <w:rsid w:val="0045376B"/>
    <w:rsid w:val="00453B3B"/>
    <w:rsid w:val="00454104"/>
    <w:rsid w:val="004546C8"/>
    <w:rsid w:val="004547DD"/>
    <w:rsid w:val="00454D17"/>
    <w:rsid w:val="00454E6C"/>
    <w:rsid w:val="004551B7"/>
    <w:rsid w:val="0045545D"/>
    <w:rsid w:val="0045574A"/>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226"/>
    <w:rsid w:val="00475624"/>
    <w:rsid w:val="00475C60"/>
    <w:rsid w:val="00475F2F"/>
    <w:rsid w:val="00476141"/>
    <w:rsid w:val="00476168"/>
    <w:rsid w:val="00477040"/>
    <w:rsid w:val="004777FB"/>
    <w:rsid w:val="004804AF"/>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5D22"/>
    <w:rsid w:val="004A6286"/>
    <w:rsid w:val="004A641C"/>
    <w:rsid w:val="004A6F63"/>
    <w:rsid w:val="004A731E"/>
    <w:rsid w:val="004A7370"/>
    <w:rsid w:val="004A77E2"/>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2A23"/>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5FC4"/>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2DE4"/>
    <w:rsid w:val="004F34DC"/>
    <w:rsid w:val="004F44A9"/>
    <w:rsid w:val="004F5359"/>
    <w:rsid w:val="004F5DB0"/>
    <w:rsid w:val="004F5FD5"/>
    <w:rsid w:val="004F6047"/>
    <w:rsid w:val="004F61C6"/>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6989"/>
    <w:rsid w:val="005369D0"/>
    <w:rsid w:val="005369D2"/>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5385"/>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2F83"/>
    <w:rsid w:val="00593334"/>
    <w:rsid w:val="0059378B"/>
    <w:rsid w:val="00593EF8"/>
    <w:rsid w:val="005940ED"/>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15BB"/>
    <w:rsid w:val="005B280F"/>
    <w:rsid w:val="005B3936"/>
    <w:rsid w:val="005B4923"/>
    <w:rsid w:val="005B587B"/>
    <w:rsid w:val="005B5DA0"/>
    <w:rsid w:val="005B6842"/>
    <w:rsid w:val="005B6B22"/>
    <w:rsid w:val="005B6CF3"/>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5C6"/>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622"/>
    <w:rsid w:val="00613685"/>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6F09"/>
    <w:rsid w:val="00627729"/>
    <w:rsid w:val="006279E2"/>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2EF"/>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9B5"/>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2E2"/>
    <w:rsid w:val="00673EB7"/>
    <w:rsid w:val="006743D6"/>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43C"/>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7C9"/>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2A0"/>
    <w:rsid w:val="006A4BB3"/>
    <w:rsid w:val="006A5BE5"/>
    <w:rsid w:val="006A60EE"/>
    <w:rsid w:val="006A60F2"/>
    <w:rsid w:val="006A614F"/>
    <w:rsid w:val="006A615A"/>
    <w:rsid w:val="006A69CB"/>
    <w:rsid w:val="006A71FE"/>
    <w:rsid w:val="006A741E"/>
    <w:rsid w:val="006A7B67"/>
    <w:rsid w:val="006A7F85"/>
    <w:rsid w:val="006B0408"/>
    <w:rsid w:val="006B05D1"/>
    <w:rsid w:val="006B0971"/>
    <w:rsid w:val="006B0B27"/>
    <w:rsid w:val="006B17C7"/>
    <w:rsid w:val="006B1823"/>
    <w:rsid w:val="006B190F"/>
    <w:rsid w:val="006B1FC2"/>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4F4F"/>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E7455"/>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07915"/>
    <w:rsid w:val="00710097"/>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603"/>
    <w:rsid w:val="00732AD8"/>
    <w:rsid w:val="00734E3B"/>
    <w:rsid w:val="00735EAB"/>
    <w:rsid w:val="0073663C"/>
    <w:rsid w:val="0073689E"/>
    <w:rsid w:val="00737F14"/>
    <w:rsid w:val="00740175"/>
    <w:rsid w:val="00740A8B"/>
    <w:rsid w:val="00740ECE"/>
    <w:rsid w:val="0074107F"/>
    <w:rsid w:val="007414D9"/>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1B5"/>
    <w:rsid w:val="0075327D"/>
    <w:rsid w:val="00753CBF"/>
    <w:rsid w:val="00753E3C"/>
    <w:rsid w:val="007547D9"/>
    <w:rsid w:val="00754973"/>
    <w:rsid w:val="00755AE5"/>
    <w:rsid w:val="00756084"/>
    <w:rsid w:val="0075618F"/>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257E"/>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A11"/>
    <w:rsid w:val="00780E83"/>
    <w:rsid w:val="0078127E"/>
    <w:rsid w:val="0078141E"/>
    <w:rsid w:val="00781783"/>
    <w:rsid w:val="0078194F"/>
    <w:rsid w:val="00781974"/>
    <w:rsid w:val="00781B63"/>
    <w:rsid w:val="0078255C"/>
    <w:rsid w:val="0078260C"/>
    <w:rsid w:val="00782738"/>
    <w:rsid w:val="00782A2E"/>
    <w:rsid w:val="00782E31"/>
    <w:rsid w:val="007837DE"/>
    <w:rsid w:val="007837E1"/>
    <w:rsid w:val="00783D00"/>
    <w:rsid w:val="00783FF2"/>
    <w:rsid w:val="007847A0"/>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646"/>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10E9"/>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47"/>
    <w:rsid w:val="007B6E5F"/>
    <w:rsid w:val="007B71B3"/>
    <w:rsid w:val="007B724E"/>
    <w:rsid w:val="007B727E"/>
    <w:rsid w:val="007B736E"/>
    <w:rsid w:val="007B73A1"/>
    <w:rsid w:val="007B748A"/>
    <w:rsid w:val="007B7A82"/>
    <w:rsid w:val="007C1560"/>
    <w:rsid w:val="007C184A"/>
    <w:rsid w:val="007C208D"/>
    <w:rsid w:val="007C22E7"/>
    <w:rsid w:val="007C3198"/>
    <w:rsid w:val="007C369E"/>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4A"/>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C02"/>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6A"/>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2996"/>
    <w:rsid w:val="0082304B"/>
    <w:rsid w:val="00823348"/>
    <w:rsid w:val="00823A4D"/>
    <w:rsid w:val="0082411F"/>
    <w:rsid w:val="00824B95"/>
    <w:rsid w:val="00824C66"/>
    <w:rsid w:val="00824E09"/>
    <w:rsid w:val="0082621E"/>
    <w:rsid w:val="00826288"/>
    <w:rsid w:val="008263F2"/>
    <w:rsid w:val="00826B73"/>
    <w:rsid w:val="0082784D"/>
    <w:rsid w:val="00827C33"/>
    <w:rsid w:val="00827E1B"/>
    <w:rsid w:val="008303F6"/>
    <w:rsid w:val="00830A76"/>
    <w:rsid w:val="008310EA"/>
    <w:rsid w:val="0083120F"/>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913"/>
    <w:rsid w:val="00840C91"/>
    <w:rsid w:val="00840F2D"/>
    <w:rsid w:val="0084171D"/>
    <w:rsid w:val="00841981"/>
    <w:rsid w:val="00841A46"/>
    <w:rsid w:val="00842222"/>
    <w:rsid w:val="00842607"/>
    <w:rsid w:val="00842E33"/>
    <w:rsid w:val="008436A5"/>
    <w:rsid w:val="008440AA"/>
    <w:rsid w:val="00844805"/>
    <w:rsid w:val="0084597A"/>
    <w:rsid w:val="00845A1D"/>
    <w:rsid w:val="0084606E"/>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CB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4FB1"/>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383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D7A76"/>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1B3"/>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936"/>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383E"/>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07D"/>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11F"/>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5"/>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D13"/>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04"/>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0EE2"/>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1FF3"/>
    <w:rsid w:val="009E248A"/>
    <w:rsid w:val="009E24CA"/>
    <w:rsid w:val="009E2BC0"/>
    <w:rsid w:val="009E2C0A"/>
    <w:rsid w:val="009E2C8E"/>
    <w:rsid w:val="009E2D0B"/>
    <w:rsid w:val="009E2EA2"/>
    <w:rsid w:val="009E3419"/>
    <w:rsid w:val="009E37F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3928"/>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2E"/>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6586"/>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152"/>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218"/>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77EF0"/>
    <w:rsid w:val="00A81609"/>
    <w:rsid w:val="00A817E5"/>
    <w:rsid w:val="00A82130"/>
    <w:rsid w:val="00A82200"/>
    <w:rsid w:val="00A82495"/>
    <w:rsid w:val="00A82567"/>
    <w:rsid w:val="00A826AE"/>
    <w:rsid w:val="00A82DC0"/>
    <w:rsid w:val="00A82EF3"/>
    <w:rsid w:val="00A82F40"/>
    <w:rsid w:val="00A8313C"/>
    <w:rsid w:val="00A84170"/>
    <w:rsid w:val="00A84C38"/>
    <w:rsid w:val="00A84FD0"/>
    <w:rsid w:val="00A85731"/>
    <w:rsid w:val="00A858BB"/>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C7DED"/>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B4D"/>
    <w:rsid w:val="00AD3CD9"/>
    <w:rsid w:val="00AD4311"/>
    <w:rsid w:val="00AD4968"/>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7E9"/>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912"/>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509"/>
    <w:rsid w:val="00B16875"/>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445"/>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37DE8"/>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8E"/>
    <w:rsid w:val="00B531EB"/>
    <w:rsid w:val="00B53C4D"/>
    <w:rsid w:val="00B542E1"/>
    <w:rsid w:val="00B543C4"/>
    <w:rsid w:val="00B54560"/>
    <w:rsid w:val="00B548A1"/>
    <w:rsid w:val="00B54DEE"/>
    <w:rsid w:val="00B557AC"/>
    <w:rsid w:val="00B55A2A"/>
    <w:rsid w:val="00B56476"/>
    <w:rsid w:val="00B56796"/>
    <w:rsid w:val="00B56B3E"/>
    <w:rsid w:val="00B5752C"/>
    <w:rsid w:val="00B57880"/>
    <w:rsid w:val="00B57B9D"/>
    <w:rsid w:val="00B6009E"/>
    <w:rsid w:val="00B60235"/>
    <w:rsid w:val="00B603F1"/>
    <w:rsid w:val="00B60BD5"/>
    <w:rsid w:val="00B60C9E"/>
    <w:rsid w:val="00B612D2"/>
    <w:rsid w:val="00B61507"/>
    <w:rsid w:val="00B617FF"/>
    <w:rsid w:val="00B619B3"/>
    <w:rsid w:val="00B620F0"/>
    <w:rsid w:val="00B62287"/>
    <w:rsid w:val="00B62A99"/>
    <w:rsid w:val="00B633EF"/>
    <w:rsid w:val="00B6379A"/>
    <w:rsid w:val="00B63EF2"/>
    <w:rsid w:val="00B64019"/>
    <w:rsid w:val="00B649CC"/>
    <w:rsid w:val="00B64AC2"/>
    <w:rsid w:val="00B64F42"/>
    <w:rsid w:val="00B65AAD"/>
    <w:rsid w:val="00B65B86"/>
    <w:rsid w:val="00B66677"/>
    <w:rsid w:val="00B66B79"/>
    <w:rsid w:val="00B66D5C"/>
    <w:rsid w:val="00B673B3"/>
    <w:rsid w:val="00B67462"/>
    <w:rsid w:val="00B67544"/>
    <w:rsid w:val="00B6778A"/>
    <w:rsid w:val="00B67D70"/>
    <w:rsid w:val="00B70B15"/>
    <w:rsid w:val="00B70CF9"/>
    <w:rsid w:val="00B71257"/>
    <w:rsid w:val="00B713CB"/>
    <w:rsid w:val="00B71976"/>
    <w:rsid w:val="00B71D0B"/>
    <w:rsid w:val="00B71D14"/>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77C64"/>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1DC5"/>
    <w:rsid w:val="00B9201D"/>
    <w:rsid w:val="00B92352"/>
    <w:rsid w:val="00B92973"/>
    <w:rsid w:val="00B92CEE"/>
    <w:rsid w:val="00B931B7"/>
    <w:rsid w:val="00B9399F"/>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BF1"/>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1BB"/>
    <w:rsid w:val="00BB322B"/>
    <w:rsid w:val="00BB3A2F"/>
    <w:rsid w:val="00BB4519"/>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1EE2"/>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944"/>
    <w:rsid w:val="00BF5A0E"/>
    <w:rsid w:val="00BF5E3B"/>
    <w:rsid w:val="00BF63B2"/>
    <w:rsid w:val="00BF6B7F"/>
    <w:rsid w:val="00BF71F2"/>
    <w:rsid w:val="00BF7304"/>
    <w:rsid w:val="00BF75B1"/>
    <w:rsid w:val="00BF7E14"/>
    <w:rsid w:val="00C00776"/>
    <w:rsid w:val="00C00AAC"/>
    <w:rsid w:val="00C01BCA"/>
    <w:rsid w:val="00C023AC"/>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2DAE"/>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4D7"/>
    <w:rsid w:val="00C34819"/>
    <w:rsid w:val="00C353D3"/>
    <w:rsid w:val="00C35BA8"/>
    <w:rsid w:val="00C3647A"/>
    <w:rsid w:val="00C370C2"/>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22"/>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2D"/>
    <w:rsid w:val="00C829D9"/>
    <w:rsid w:val="00C82BE1"/>
    <w:rsid w:val="00C82D8F"/>
    <w:rsid w:val="00C82FED"/>
    <w:rsid w:val="00C833AA"/>
    <w:rsid w:val="00C836BA"/>
    <w:rsid w:val="00C8397E"/>
    <w:rsid w:val="00C83DB7"/>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1A4"/>
    <w:rsid w:val="00CA0BEC"/>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8F3"/>
    <w:rsid w:val="00CA735B"/>
    <w:rsid w:val="00CA74E0"/>
    <w:rsid w:val="00CA7B39"/>
    <w:rsid w:val="00CB0362"/>
    <w:rsid w:val="00CB0743"/>
    <w:rsid w:val="00CB0A0E"/>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094"/>
    <w:rsid w:val="00CC1413"/>
    <w:rsid w:val="00CC1573"/>
    <w:rsid w:val="00CC1B2D"/>
    <w:rsid w:val="00CC2156"/>
    <w:rsid w:val="00CC2333"/>
    <w:rsid w:val="00CC2DB1"/>
    <w:rsid w:val="00CC31DE"/>
    <w:rsid w:val="00CC40E5"/>
    <w:rsid w:val="00CC41A2"/>
    <w:rsid w:val="00CC44ED"/>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273"/>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5F7"/>
    <w:rsid w:val="00D03FC6"/>
    <w:rsid w:val="00D04112"/>
    <w:rsid w:val="00D049BD"/>
    <w:rsid w:val="00D05169"/>
    <w:rsid w:val="00D05B8D"/>
    <w:rsid w:val="00D05BC2"/>
    <w:rsid w:val="00D06726"/>
    <w:rsid w:val="00D06830"/>
    <w:rsid w:val="00D07145"/>
    <w:rsid w:val="00D07203"/>
    <w:rsid w:val="00D07400"/>
    <w:rsid w:val="00D07EB7"/>
    <w:rsid w:val="00D10CCF"/>
    <w:rsid w:val="00D10FB9"/>
    <w:rsid w:val="00D11532"/>
    <w:rsid w:val="00D11902"/>
    <w:rsid w:val="00D11A9C"/>
    <w:rsid w:val="00D11AC3"/>
    <w:rsid w:val="00D11BD9"/>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3C8"/>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27BB1"/>
    <w:rsid w:val="00D30018"/>
    <w:rsid w:val="00D30268"/>
    <w:rsid w:val="00D30F2D"/>
    <w:rsid w:val="00D32450"/>
    <w:rsid w:val="00D3295B"/>
    <w:rsid w:val="00D3329C"/>
    <w:rsid w:val="00D333B0"/>
    <w:rsid w:val="00D33449"/>
    <w:rsid w:val="00D3449D"/>
    <w:rsid w:val="00D345BA"/>
    <w:rsid w:val="00D345C3"/>
    <w:rsid w:val="00D3463A"/>
    <w:rsid w:val="00D35985"/>
    <w:rsid w:val="00D35AA8"/>
    <w:rsid w:val="00D35BC8"/>
    <w:rsid w:val="00D3669C"/>
    <w:rsid w:val="00D402CC"/>
    <w:rsid w:val="00D407E4"/>
    <w:rsid w:val="00D409EB"/>
    <w:rsid w:val="00D40A74"/>
    <w:rsid w:val="00D40CC2"/>
    <w:rsid w:val="00D40D70"/>
    <w:rsid w:val="00D41724"/>
    <w:rsid w:val="00D41E76"/>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6C8D"/>
    <w:rsid w:val="00D570AD"/>
    <w:rsid w:val="00D57128"/>
    <w:rsid w:val="00D5772F"/>
    <w:rsid w:val="00D57DDF"/>
    <w:rsid w:val="00D60604"/>
    <w:rsid w:val="00D61FAE"/>
    <w:rsid w:val="00D61FD4"/>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38"/>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982"/>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0C1"/>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5F5"/>
    <w:rsid w:val="00DC569B"/>
    <w:rsid w:val="00DC5BC2"/>
    <w:rsid w:val="00DC5E23"/>
    <w:rsid w:val="00DC5EDF"/>
    <w:rsid w:val="00DC6736"/>
    <w:rsid w:val="00DC6B63"/>
    <w:rsid w:val="00DC6C95"/>
    <w:rsid w:val="00DC7A6C"/>
    <w:rsid w:val="00DD044B"/>
    <w:rsid w:val="00DD05D1"/>
    <w:rsid w:val="00DD107B"/>
    <w:rsid w:val="00DD14A2"/>
    <w:rsid w:val="00DD17C0"/>
    <w:rsid w:val="00DD19F5"/>
    <w:rsid w:val="00DD1DBD"/>
    <w:rsid w:val="00DD2C2C"/>
    <w:rsid w:val="00DD2C71"/>
    <w:rsid w:val="00DD3B94"/>
    <w:rsid w:val="00DD3FEB"/>
    <w:rsid w:val="00DD4952"/>
    <w:rsid w:val="00DD53FC"/>
    <w:rsid w:val="00DD6100"/>
    <w:rsid w:val="00DD6E56"/>
    <w:rsid w:val="00DD7311"/>
    <w:rsid w:val="00DD74BB"/>
    <w:rsid w:val="00DD791E"/>
    <w:rsid w:val="00DD7922"/>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5F"/>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2D6"/>
    <w:rsid w:val="00E24CF0"/>
    <w:rsid w:val="00E24DB4"/>
    <w:rsid w:val="00E254C4"/>
    <w:rsid w:val="00E25939"/>
    <w:rsid w:val="00E25B75"/>
    <w:rsid w:val="00E261C2"/>
    <w:rsid w:val="00E26215"/>
    <w:rsid w:val="00E2624C"/>
    <w:rsid w:val="00E26401"/>
    <w:rsid w:val="00E27060"/>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445"/>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095"/>
    <w:rsid w:val="00E7013C"/>
    <w:rsid w:val="00E704CD"/>
    <w:rsid w:val="00E711FC"/>
    <w:rsid w:val="00E72429"/>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003"/>
    <w:rsid w:val="00E83330"/>
    <w:rsid w:val="00E8338B"/>
    <w:rsid w:val="00E8384D"/>
    <w:rsid w:val="00E84093"/>
    <w:rsid w:val="00E8450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07B"/>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6C85"/>
    <w:rsid w:val="00EA7642"/>
    <w:rsid w:val="00EB149F"/>
    <w:rsid w:val="00EB15A2"/>
    <w:rsid w:val="00EB1929"/>
    <w:rsid w:val="00EB1C36"/>
    <w:rsid w:val="00EB1F8D"/>
    <w:rsid w:val="00EB2037"/>
    <w:rsid w:val="00EB2519"/>
    <w:rsid w:val="00EB2B4C"/>
    <w:rsid w:val="00EB2C1D"/>
    <w:rsid w:val="00EB33AE"/>
    <w:rsid w:val="00EB39B5"/>
    <w:rsid w:val="00EB3E28"/>
    <w:rsid w:val="00EB3EFE"/>
    <w:rsid w:val="00EB46A3"/>
    <w:rsid w:val="00EB4DC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2D6F"/>
    <w:rsid w:val="00ED326C"/>
    <w:rsid w:val="00ED33A1"/>
    <w:rsid w:val="00ED35FA"/>
    <w:rsid w:val="00ED3666"/>
    <w:rsid w:val="00ED3A45"/>
    <w:rsid w:val="00ED43C3"/>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6FAA"/>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17E3F"/>
    <w:rsid w:val="00F2028C"/>
    <w:rsid w:val="00F20D23"/>
    <w:rsid w:val="00F212BC"/>
    <w:rsid w:val="00F21701"/>
    <w:rsid w:val="00F21DB9"/>
    <w:rsid w:val="00F220F0"/>
    <w:rsid w:val="00F22FAF"/>
    <w:rsid w:val="00F2342D"/>
    <w:rsid w:val="00F239E2"/>
    <w:rsid w:val="00F243E5"/>
    <w:rsid w:val="00F244FA"/>
    <w:rsid w:val="00F250E5"/>
    <w:rsid w:val="00F255FB"/>
    <w:rsid w:val="00F258D4"/>
    <w:rsid w:val="00F25D4F"/>
    <w:rsid w:val="00F26318"/>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92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3571"/>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26E"/>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37C"/>
    <w:rsid w:val="00F9224D"/>
    <w:rsid w:val="00F92490"/>
    <w:rsid w:val="00F929BC"/>
    <w:rsid w:val="00F92F98"/>
    <w:rsid w:val="00F930A6"/>
    <w:rsid w:val="00F9333C"/>
    <w:rsid w:val="00F93948"/>
    <w:rsid w:val="00F93D1E"/>
    <w:rsid w:val="00F94805"/>
    <w:rsid w:val="00F9492D"/>
    <w:rsid w:val="00F9513B"/>
    <w:rsid w:val="00F9517F"/>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04A0"/>
    <w:rsid w:val="00FE155C"/>
    <w:rsid w:val="00FE158A"/>
    <w:rsid w:val="00FE19EE"/>
    <w:rsid w:val="00FE19F9"/>
    <w:rsid w:val="00FE21C1"/>
    <w:rsid w:val="00FE23DD"/>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4F2"/>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CEF00"/>
  <w15:docId w15:val="{7B999B46-F573-49F2-BB2F-F8B98EFE9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A858BB"/>
    <w:pPr>
      <w:keepNext/>
      <w:framePr w:w="7655" w:h="2722" w:hRule="exact" w:hSpace="5670" w:wrap="around" w:vAnchor="page" w:hAnchor="page" w:x="852" w:y="738" w:anchorLock="1"/>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A858BB"/>
    <w:rPr>
      <w:rFonts w:asciiTheme="majorHAnsi" w:eastAsiaTheme="majorEastAsia" w:hAnsiTheme="majorHAnsi" w:cstheme="majorBidi"/>
      <w:b/>
      <w:bCs/>
      <w:color w:val="FFFFFF" w:themeColor="background1"/>
      <w:spacing w:val="-4"/>
      <w:sz w:val="41"/>
      <w:szCs w:val="40"/>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F4CED0" w:themeFill="accent1" w:themeFillTint="33"/>
    </w:tcPr>
    <w:tblStylePr w:type="firstRow">
      <w:rPr>
        <w:b/>
        <w:bCs/>
      </w:rPr>
      <w:tblPr/>
      <w:tcPr>
        <w:shd w:val="clear" w:color="auto" w:fill="EA9EA2" w:themeFill="accent1" w:themeFillTint="66"/>
      </w:tcPr>
    </w:tblStylePr>
    <w:tblStylePr w:type="lastRow">
      <w:rPr>
        <w:b/>
        <w:bCs/>
        <w:color w:val="232222" w:themeColor="text1"/>
      </w:rPr>
      <w:tblPr/>
      <w:tcPr>
        <w:shd w:val="clear" w:color="auto" w:fill="EA9EA2" w:themeFill="accent1" w:themeFillTint="66"/>
      </w:tcPr>
    </w:tblStylePr>
    <w:tblStylePr w:type="firstCol">
      <w:rPr>
        <w:color w:val="FFFFFF" w:themeColor="background1"/>
      </w:rPr>
      <w:tblPr/>
      <w:tcPr>
        <w:shd w:val="clear" w:color="auto" w:fill="851D23" w:themeFill="accent1" w:themeFillShade="BF"/>
      </w:tcPr>
    </w:tblStylePr>
    <w:tblStylePr w:type="lastCol">
      <w:rPr>
        <w:color w:val="FFFFFF" w:themeColor="background1"/>
      </w:rPr>
      <w:tblPr/>
      <w:tcPr>
        <w:shd w:val="clear" w:color="auto" w:fill="851D23" w:themeFill="accent1" w:themeFillShade="BF"/>
      </w:tc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4F8D4" w:themeFill="accent2" w:themeFillTint="33"/>
    </w:tcPr>
    <w:tblStylePr w:type="firstRow">
      <w:rPr>
        <w:b/>
        <w:bCs/>
      </w:rPr>
      <w:tblPr/>
      <w:tcPr>
        <w:shd w:val="clear" w:color="auto" w:fill="EAF1A9" w:themeFill="accent2" w:themeFillTint="66"/>
      </w:tcPr>
    </w:tblStylePr>
    <w:tblStylePr w:type="lastRow">
      <w:rPr>
        <w:b/>
        <w:bCs/>
        <w:color w:val="232222" w:themeColor="text1"/>
      </w:rPr>
      <w:tblPr/>
      <w:tcPr>
        <w:shd w:val="clear" w:color="auto" w:fill="EAF1A9" w:themeFill="accent2" w:themeFillTint="66"/>
      </w:tcPr>
    </w:tblStylePr>
    <w:tblStylePr w:type="firstCol">
      <w:rPr>
        <w:color w:val="FFFFFF" w:themeColor="background1"/>
      </w:rPr>
      <w:tblPr/>
      <w:tcPr>
        <w:shd w:val="clear" w:color="auto" w:fill="9BA71B" w:themeFill="accent2" w:themeFillShade="BF"/>
      </w:tcPr>
    </w:tblStylePr>
    <w:tblStylePr w:type="lastCol">
      <w:rPr>
        <w:color w:val="FFFFFF" w:themeColor="background1"/>
      </w:rPr>
      <w:tblPr/>
      <w:tcPr>
        <w:shd w:val="clear" w:color="auto" w:fill="9BA71B" w:themeFill="accent2" w:themeFillShade="BF"/>
      </w:tc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F6E5E6" w:themeFill="accent5" w:themeFillTint="33"/>
    </w:tcPr>
    <w:tblStylePr w:type="firstRow">
      <w:rPr>
        <w:b/>
        <w:bCs/>
      </w:rPr>
      <w:tblPr/>
      <w:tcPr>
        <w:shd w:val="clear" w:color="auto" w:fill="EDCBCD" w:themeFill="accent5" w:themeFillTint="66"/>
      </w:tcPr>
    </w:tblStylePr>
    <w:tblStylePr w:type="lastRow">
      <w:rPr>
        <w:b/>
        <w:bCs/>
        <w:color w:val="232222" w:themeColor="text1"/>
      </w:rPr>
      <w:tblPr/>
      <w:tcPr>
        <w:shd w:val="clear" w:color="auto" w:fill="EDCBCD" w:themeFill="accent5" w:themeFillTint="66"/>
      </w:tcPr>
    </w:tblStylePr>
    <w:tblStylePr w:type="firstCol">
      <w:rPr>
        <w:color w:val="FFFFFF" w:themeColor="background1"/>
      </w:rPr>
      <w:tblPr/>
      <w:tcPr>
        <w:shd w:val="clear" w:color="auto" w:fill="BA4047" w:themeFill="accent5" w:themeFillShade="BF"/>
      </w:tcPr>
    </w:tblStylePr>
    <w:tblStylePr w:type="lastCol">
      <w:rPr>
        <w:color w:val="FFFFFF" w:themeColor="background1"/>
      </w:rPr>
      <w:tblPr/>
      <w:tcPr>
        <w:shd w:val="clear" w:color="auto" w:fill="BA4047" w:themeFill="accent5" w:themeFillShade="BF"/>
      </w:tc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8FAE6" w:themeFill="accent6" w:themeFillTint="33"/>
    </w:tcPr>
    <w:tblStylePr w:type="firstRow">
      <w:rPr>
        <w:b/>
        <w:bCs/>
      </w:rPr>
      <w:tblPr/>
      <w:tcPr>
        <w:shd w:val="clear" w:color="auto" w:fill="F2F5CE" w:themeFill="accent6" w:themeFillTint="66"/>
      </w:tcPr>
    </w:tblStylePr>
    <w:tblStylePr w:type="lastRow">
      <w:rPr>
        <w:b/>
        <w:bCs/>
        <w:color w:val="232222" w:themeColor="text1"/>
      </w:rPr>
      <w:tblPr/>
      <w:tcPr>
        <w:shd w:val="clear" w:color="auto" w:fill="F2F5CE" w:themeFill="accent6" w:themeFillTint="66"/>
      </w:tcPr>
    </w:tblStylePr>
    <w:tblStylePr w:type="firstCol">
      <w:rPr>
        <w:color w:val="FFFFFF" w:themeColor="background1"/>
      </w:rPr>
      <w:tblPr/>
      <w:tcPr>
        <w:shd w:val="clear" w:color="auto" w:fill="CBD73A" w:themeFill="accent6" w:themeFillShade="BF"/>
      </w:tcPr>
    </w:tblStylePr>
    <w:tblStylePr w:type="lastCol">
      <w:rPr>
        <w:color w:val="FFFFFF" w:themeColor="background1"/>
      </w:rPr>
      <w:tblPr/>
      <w:tcPr>
        <w:shd w:val="clear" w:color="auto" w:fill="CBD73A" w:themeFill="accent6" w:themeFillShade="BF"/>
      </w:tc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AE7E8" w:themeFill="accen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3C6" w:themeFill="accent1" w:themeFillTint="3F"/>
      </w:tcPr>
    </w:tblStylePr>
    <w:tblStylePr w:type="band1Horz">
      <w:tblPr/>
      <w:tcPr>
        <w:shd w:val="clear" w:color="auto" w:fill="F4CED0"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AFBE9" w:themeFill="accent2"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6CA" w:themeFill="accent2" w:themeFillTint="3F"/>
      </w:tcPr>
    </w:tblStylePr>
    <w:tblStylePr w:type="band1Horz">
      <w:tblPr/>
      <w:tcPr>
        <w:shd w:val="clear" w:color="auto" w:fill="F4F8D4"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AF2F2" w:themeFill="accent5" w:themeFillTint="19"/>
    </w:tcPr>
    <w:tblStylePr w:type="firstRow">
      <w:rPr>
        <w:b/>
        <w:bCs/>
        <w:color w:val="FFFFFF" w:themeColor="background1"/>
      </w:rPr>
      <w:tblPr/>
      <w:tcPr>
        <w:tcBorders>
          <w:bottom w:val="single" w:sz="12" w:space="0" w:color="FFFFFF" w:themeColor="background1"/>
        </w:tcBorders>
        <w:shd w:val="clear" w:color="auto" w:fill="D0DA49" w:themeFill="accent6" w:themeFillShade="CC"/>
      </w:tcPr>
    </w:tblStylePr>
    <w:tblStylePr w:type="lastRow">
      <w:rPr>
        <w:b/>
        <w:bCs/>
        <w:color w:val="D0DA49"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EDF" w:themeFill="accent5" w:themeFillTint="3F"/>
      </w:tcPr>
    </w:tblStylePr>
    <w:tblStylePr w:type="band1Horz">
      <w:tblPr/>
      <w:tcPr>
        <w:shd w:val="clear" w:color="auto" w:fill="F6E5E6"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BFCF3" w:themeFill="accent6" w:themeFillTint="19"/>
    </w:tcPr>
    <w:tblStylePr w:type="firstRow">
      <w:rPr>
        <w:b/>
        <w:bCs/>
        <w:color w:val="FFFFFF" w:themeColor="background1"/>
      </w:rPr>
      <w:tblPr/>
      <w:tcPr>
        <w:tcBorders>
          <w:bottom w:val="single" w:sz="12" w:space="0" w:color="FFFFFF" w:themeColor="background1"/>
        </w:tcBorders>
        <w:shd w:val="clear" w:color="auto" w:fill="C04B52" w:themeFill="accent5" w:themeFillShade="CC"/>
      </w:tcPr>
    </w:tblStylePr>
    <w:tblStylePr w:type="lastRow">
      <w:rPr>
        <w:b/>
        <w:bCs/>
        <w:color w:val="C04B52"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9E1" w:themeFill="accent6" w:themeFillTint="3F"/>
      </w:tcPr>
    </w:tblStylePr>
    <w:tblStylePr w:type="band1Horz">
      <w:tblPr/>
      <w:tcPr>
        <w:shd w:val="clear" w:color="auto" w:fill="F8FAE6"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CDDC29"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CDDC29" w:themeColor="accent2"/>
        <w:left w:val="single" w:sz="4" w:space="0" w:color="B3272F" w:themeColor="accent1"/>
        <w:bottom w:val="single" w:sz="4" w:space="0" w:color="B3272F" w:themeColor="accent1"/>
        <w:right w:val="single" w:sz="4" w:space="0" w:color="B3272F" w:themeColor="accent1"/>
        <w:insideH w:val="single" w:sz="4" w:space="0" w:color="FFFFFF" w:themeColor="background1"/>
        <w:insideV w:val="single" w:sz="4" w:space="0" w:color="FFFFFF" w:themeColor="background1"/>
      </w:tblBorders>
    </w:tblPr>
    <w:tcPr>
      <w:shd w:val="clear" w:color="auto" w:fill="FAE7E8" w:themeFill="accen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71C" w:themeFill="accent1" w:themeFillShade="99"/>
      </w:tcPr>
    </w:tblStylePr>
    <w:tblStylePr w:type="firstCol">
      <w:rPr>
        <w:color w:val="FFFFFF" w:themeColor="background1"/>
      </w:rPr>
      <w:tblPr/>
      <w:tcPr>
        <w:tcBorders>
          <w:top w:val="nil"/>
          <w:left w:val="nil"/>
          <w:bottom w:val="nil"/>
          <w:right w:val="nil"/>
          <w:insideH w:val="single" w:sz="4" w:space="0" w:color="6B171C" w:themeColor="accent1" w:themeShade="99"/>
          <w:insideV w:val="nil"/>
        </w:tcBorders>
        <w:shd w:val="clear" w:color="auto" w:fill="6B171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B171C" w:themeFill="accent1" w:themeFillShade="99"/>
      </w:tcPr>
    </w:tblStylePr>
    <w:tblStylePr w:type="band1Vert">
      <w:tblPr/>
      <w:tcPr>
        <w:shd w:val="clear" w:color="auto" w:fill="EA9EA2" w:themeFill="accent1" w:themeFillTint="66"/>
      </w:tcPr>
    </w:tblStylePr>
    <w:tblStylePr w:type="band1Horz">
      <w:tblPr/>
      <w:tcPr>
        <w:shd w:val="clear" w:color="auto" w:fill="E5878C"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CDDC29" w:themeColor="accent2"/>
        <w:left w:val="single" w:sz="4" w:space="0" w:color="CDDC29" w:themeColor="accent2"/>
        <w:bottom w:val="single" w:sz="4" w:space="0" w:color="CDDC29" w:themeColor="accent2"/>
        <w:right w:val="single" w:sz="4" w:space="0" w:color="CDDC29" w:themeColor="accent2"/>
        <w:insideH w:val="single" w:sz="4" w:space="0" w:color="FFFFFF" w:themeColor="background1"/>
        <w:insideV w:val="single" w:sz="4" w:space="0" w:color="FFFFFF" w:themeColor="background1"/>
      </w:tblBorders>
    </w:tblPr>
    <w:tcPr>
      <w:shd w:val="clear" w:color="auto" w:fill="FAFBE9" w:themeFill="accent2"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8616" w:themeFill="accent2" w:themeFillShade="99"/>
      </w:tcPr>
    </w:tblStylePr>
    <w:tblStylePr w:type="firstCol">
      <w:rPr>
        <w:color w:val="FFFFFF" w:themeColor="background1"/>
      </w:rPr>
      <w:tblPr/>
      <w:tcPr>
        <w:tcBorders>
          <w:top w:val="nil"/>
          <w:left w:val="nil"/>
          <w:bottom w:val="nil"/>
          <w:right w:val="nil"/>
          <w:insideH w:val="single" w:sz="4" w:space="0" w:color="7C8616" w:themeColor="accent2" w:themeShade="99"/>
          <w:insideV w:val="nil"/>
        </w:tcBorders>
        <w:shd w:val="clear" w:color="auto" w:fill="7C86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8616" w:themeFill="accent2" w:themeFillShade="99"/>
      </w:tcPr>
    </w:tblStylePr>
    <w:tblStylePr w:type="band1Vert">
      <w:tblPr/>
      <w:tcPr>
        <w:shd w:val="clear" w:color="auto" w:fill="EAF1A9" w:themeFill="accent2" w:themeFillTint="66"/>
      </w:tcPr>
    </w:tblStylePr>
    <w:tblStylePr w:type="band1Horz">
      <w:tblPr/>
      <w:tcPr>
        <w:shd w:val="clear" w:color="auto" w:fill="E5ED94"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E0E787" w:themeColor="accent6"/>
        <w:left w:val="single" w:sz="4" w:space="0" w:color="D27D82" w:themeColor="accent5"/>
        <w:bottom w:val="single" w:sz="4" w:space="0" w:color="D27D82" w:themeColor="accent5"/>
        <w:right w:val="single" w:sz="4" w:space="0" w:color="D27D82" w:themeColor="accent5"/>
        <w:insideH w:val="single" w:sz="4" w:space="0" w:color="FFFFFF" w:themeColor="background1"/>
        <w:insideV w:val="single" w:sz="4" w:space="0" w:color="FFFFFF" w:themeColor="background1"/>
      </w:tblBorders>
    </w:tblPr>
    <w:tcPr>
      <w:shd w:val="clear" w:color="auto" w:fill="FAF2F2" w:themeFill="accent5" w:themeFillTint="19"/>
    </w:tcPr>
    <w:tblStylePr w:type="firstRow">
      <w:rPr>
        <w:b/>
        <w:bCs/>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3339" w:themeFill="accent5" w:themeFillShade="99"/>
      </w:tcPr>
    </w:tblStylePr>
    <w:tblStylePr w:type="firstCol">
      <w:rPr>
        <w:color w:val="FFFFFF" w:themeColor="background1"/>
      </w:rPr>
      <w:tblPr/>
      <w:tcPr>
        <w:tcBorders>
          <w:top w:val="nil"/>
          <w:left w:val="nil"/>
          <w:bottom w:val="nil"/>
          <w:right w:val="nil"/>
          <w:insideH w:val="single" w:sz="4" w:space="0" w:color="953339" w:themeColor="accent5" w:themeShade="99"/>
          <w:insideV w:val="nil"/>
        </w:tcBorders>
        <w:shd w:val="clear" w:color="auto" w:fill="9533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53339" w:themeFill="accent5" w:themeFillShade="99"/>
      </w:tcPr>
    </w:tblStylePr>
    <w:tblStylePr w:type="band1Vert">
      <w:tblPr/>
      <w:tcPr>
        <w:shd w:val="clear" w:color="auto" w:fill="EDCBCD" w:themeFill="accent5" w:themeFillTint="66"/>
      </w:tcPr>
    </w:tblStylePr>
    <w:tblStylePr w:type="band1Horz">
      <w:tblPr/>
      <w:tcPr>
        <w:shd w:val="clear" w:color="auto" w:fill="E8BEC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D27D82" w:themeColor="accent5"/>
        <w:left w:val="single" w:sz="4" w:space="0" w:color="E0E787" w:themeColor="accent6"/>
        <w:bottom w:val="single" w:sz="4" w:space="0" w:color="E0E787" w:themeColor="accent6"/>
        <w:right w:val="single" w:sz="4" w:space="0" w:color="E0E787" w:themeColor="accent6"/>
        <w:insideH w:val="single" w:sz="4" w:space="0" w:color="FFFFFF" w:themeColor="background1"/>
        <w:insideV w:val="single" w:sz="4" w:space="0" w:color="FFFFFF" w:themeColor="background1"/>
      </w:tblBorders>
    </w:tblPr>
    <w:tcPr>
      <w:shd w:val="clear" w:color="auto" w:fill="FBFCF3" w:themeFill="accent6" w:themeFillTint="19"/>
    </w:tcPr>
    <w:tblStylePr w:type="firstRow">
      <w:rPr>
        <w:b/>
        <w:bCs/>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B624" w:themeFill="accent6" w:themeFillShade="99"/>
      </w:tcPr>
    </w:tblStylePr>
    <w:tblStylePr w:type="firstCol">
      <w:rPr>
        <w:color w:val="FFFFFF" w:themeColor="background1"/>
      </w:rPr>
      <w:tblPr/>
      <w:tcPr>
        <w:tcBorders>
          <w:top w:val="nil"/>
          <w:left w:val="nil"/>
          <w:bottom w:val="nil"/>
          <w:right w:val="nil"/>
          <w:insideH w:val="single" w:sz="4" w:space="0" w:color="ABB624" w:themeColor="accent6" w:themeShade="99"/>
          <w:insideV w:val="nil"/>
        </w:tcBorders>
        <w:shd w:val="clear" w:color="auto" w:fill="ABB62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BB624" w:themeFill="accent6" w:themeFillShade="99"/>
      </w:tcPr>
    </w:tblStylePr>
    <w:tblStylePr w:type="band1Vert">
      <w:tblPr/>
      <w:tcPr>
        <w:shd w:val="clear" w:color="auto" w:fill="F2F5CE" w:themeFill="accent6" w:themeFillTint="66"/>
      </w:tcPr>
    </w:tblStylePr>
    <w:tblStylePr w:type="band1Horz">
      <w:tblPr/>
      <w:tcPr>
        <w:shd w:val="clear" w:color="auto" w:fill="EFF3C3"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B327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58131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51D2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51D23" w:themeFill="accent1" w:themeFillShade="BF"/>
      </w:tcPr>
    </w:tblStylePr>
    <w:tblStylePr w:type="band1Vert">
      <w:tblPr/>
      <w:tcPr>
        <w:tcBorders>
          <w:top w:val="nil"/>
          <w:left w:val="nil"/>
          <w:bottom w:val="nil"/>
          <w:right w:val="nil"/>
          <w:insideH w:val="nil"/>
          <w:insideV w:val="nil"/>
        </w:tcBorders>
        <w:shd w:val="clear" w:color="auto" w:fill="851D23" w:themeFill="accent1" w:themeFillShade="BF"/>
      </w:tcPr>
    </w:tblStylePr>
    <w:tblStylePr w:type="band1Horz">
      <w:tblPr/>
      <w:tcPr>
        <w:tcBorders>
          <w:top w:val="nil"/>
          <w:left w:val="nil"/>
          <w:bottom w:val="nil"/>
          <w:right w:val="nil"/>
          <w:insideH w:val="nil"/>
          <w:insideV w:val="nil"/>
        </w:tcBorders>
        <w:shd w:val="clear" w:color="auto" w:fill="851D23"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CDDC2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676F1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A71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A71B" w:themeFill="accent2" w:themeFillShade="BF"/>
      </w:tcPr>
    </w:tblStylePr>
    <w:tblStylePr w:type="band1Vert">
      <w:tblPr/>
      <w:tcPr>
        <w:tcBorders>
          <w:top w:val="nil"/>
          <w:left w:val="nil"/>
          <w:bottom w:val="nil"/>
          <w:right w:val="nil"/>
          <w:insideH w:val="nil"/>
          <w:insideV w:val="nil"/>
        </w:tcBorders>
        <w:shd w:val="clear" w:color="auto" w:fill="9BA71B" w:themeFill="accent2" w:themeFillShade="BF"/>
      </w:tcPr>
    </w:tblStylePr>
    <w:tblStylePr w:type="band1Horz">
      <w:tblPr/>
      <w:tcPr>
        <w:tcBorders>
          <w:top w:val="nil"/>
          <w:left w:val="nil"/>
          <w:bottom w:val="nil"/>
          <w:right w:val="nil"/>
          <w:insideH w:val="nil"/>
          <w:insideV w:val="nil"/>
        </w:tcBorders>
        <w:shd w:val="clear" w:color="auto" w:fill="9BA71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D27D8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7B2B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A4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A4047" w:themeFill="accent5" w:themeFillShade="BF"/>
      </w:tcPr>
    </w:tblStylePr>
    <w:tblStylePr w:type="band1Vert">
      <w:tblPr/>
      <w:tcPr>
        <w:tcBorders>
          <w:top w:val="nil"/>
          <w:left w:val="nil"/>
          <w:bottom w:val="nil"/>
          <w:right w:val="nil"/>
          <w:insideH w:val="nil"/>
          <w:insideV w:val="nil"/>
        </w:tcBorders>
        <w:shd w:val="clear" w:color="auto" w:fill="BA4047" w:themeFill="accent5" w:themeFillShade="BF"/>
      </w:tcPr>
    </w:tblStylePr>
    <w:tblStylePr w:type="band1Horz">
      <w:tblPr/>
      <w:tcPr>
        <w:tcBorders>
          <w:top w:val="nil"/>
          <w:left w:val="nil"/>
          <w:bottom w:val="nil"/>
          <w:right w:val="nil"/>
          <w:insideH w:val="nil"/>
          <w:insideV w:val="nil"/>
        </w:tcBorders>
        <w:shd w:val="clear" w:color="auto" w:fill="BA4047"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E0E7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E97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BD73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BD73A" w:themeFill="accent6" w:themeFillShade="BF"/>
      </w:tcPr>
    </w:tblStylePr>
    <w:tblStylePr w:type="band1Vert">
      <w:tblPr/>
      <w:tcPr>
        <w:tcBorders>
          <w:top w:val="nil"/>
          <w:left w:val="nil"/>
          <w:bottom w:val="nil"/>
          <w:right w:val="nil"/>
          <w:insideH w:val="nil"/>
          <w:insideV w:val="nil"/>
        </w:tcBorders>
        <w:shd w:val="clear" w:color="auto" w:fill="CBD73A" w:themeFill="accent6" w:themeFillShade="BF"/>
      </w:tcPr>
    </w:tblStylePr>
    <w:tblStylePr w:type="band1Horz">
      <w:tblPr/>
      <w:tcPr>
        <w:tcBorders>
          <w:top w:val="nil"/>
          <w:left w:val="nil"/>
          <w:bottom w:val="nil"/>
          <w:right w:val="nil"/>
          <w:insideH w:val="nil"/>
          <w:insideV w:val="nil"/>
        </w:tcBorders>
        <w:shd w:val="clear" w:color="auto" w:fill="CBD73A"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EA9EA2" w:themeColor="accent1" w:themeTint="66"/>
        <w:left w:val="single" w:sz="4" w:space="0" w:color="EA9EA2" w:themeColor="accent1" w:themeTint="66"/>
        <w:bottom w:val="single" w:sz="4" w:space="0" w:color="EA9EA2" w:themeColor="accent1" w:themeTint="66"/>
        <w:right w:val="single" w:sz="4" w:space="0" w:color="EA9EA2" w:themeColor="accent1" w:themeTint="66"/>
        <w:insideH w:val="single" w:sz="4" w:space="0" w:color="EA9EA2" w:themeColor="accent1" w:themeTint="66"/>
        <w:insideV w:val="single" w:sz="4" w:space="0" w:color="EA9EA2" w:themeColor="accent1" w:themeTint="66"/>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2" w:space="0" w:color="DF6F7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EAF1A9" w:themeColor="accent2" w:themeTint="66"/>
        <w:left w:val="single" w:sz="4" w:space="0" w:color="EAF1A9" w:themeColor="accent2" w:themeTint="66"/>
        <w:bottom w:val="single" w:sz="4" w:space="0" w:color="EAF1A9" w:themeColor="accent2" w:themeTint="66"/>
        <w:right w:val="single" w:sz="4" w:space="0" w:color="EAF1A9" w:themeColor="accent2" w:themeTint="66"/>
        <w:insideH w:val="single" w:sz="4" w:space="0" w:color="EAF1A9" w:themeColor="accent2" w:themeTint="66"/>
        <w:insideV w:val="single" w:sz="4" w:space="0" w:color="EAF1A9" w:themeColor="accent2" w:themeTint="66"/>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2" w:space="0" w:color="E0EA7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EDCBCD" w:themeColor="accent5" w:themeTint="66"/>
        <w:left w:val="single" w:sz="4" w:space="0" w:color="EDCBCD" w:themeColor="accent5" w:themeTint="66"/>
        <w:bottom w:val="single" w:sz="4" w:space="0" w:color="EDCBCD" w:themeColor="accent5" w:themeTint="66"/>
        <w:right w:val="single" w:sz="4" w:space="0" w:color="EDCBCD" w:themeColor="accent5" w:themeTint="66"/>
        <w:insideH w:val="single" w:sz="4" w:space="0" w:color="EDCBCD" w:themeColor="accent5" w:themeTint="66"/>
        <w:insideV w:val="single" w:sz="4" w:space="0" w:color="EDCBCD" w:themeColor="accent5" w:themeTint="66"/>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2" w:space="0" w:color="E4B1B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2F5CE" w:themeColor="accent6" w:themeTint="66"/>
        <w:left w:val="single" w:sz="4" w:space="0" w:color="F2F5CE" w:themeColor="accent6" w:themeTint="66"/>
        <w:bottom w:val="single" w:sz="4" w:space="0" w:color="F2F5CE" w:themeColor="accent6" w:themeTint="66"/>
        <w:right w:val="single" w:sz="4" w:space="0" w:color="F2F5CE" w:themeColor="accent6" w:themeTint="66"/>
        <w:insideH w:val="single" w:sz="4" w:space="0" w:color="F2F5CE" w:themeColor="accent6" w:themeTint="66"/>
        <w:insideV w:val="single" w:sz="4" w:space="0" w:color="F2F5CE" w:themeColor="accent6" w:themeTint="66"/>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2" w:space="0" w:color="ECF0B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DF6F75" w:themeColor="accent1" w:themeTint="99"/>
        <w:bottom w:val="single" w:sz="2" w:space="0" w:color="DF6F75" w:themeColor="accent1" w:themeTint="99"/>
        <w:insideH w:val="single" w:sz="2" w:space="0" w:color="DF6F75" w:themeColor="accent1" w:themeTint="99"/>
        <w:insideV w:val="single" w:sz="2" w:space="0" w:color="DF6F75" w:themeColor="accent1" w:themeTint="99"/>
      </w:tblBorders>
    </w:tblPr>
    <w:tblStylePr w:type="firstRow">
      <w:rPr>
        <w:b/>
        <w:bCs/>
      </w:rPr>
      <w:tblPr/>
      <w:tcPr>
        <w:tcBorders>
          <w:top w:val="nil"/>
          <w:bottom w:val="single" w:sz="12" w:space="0" w:color="DF6F75" w:themeColor="accent1" w:themeTint="99"/>
          <w:insideH w:val="nil"/>
          <w:insideV w:val="nil"/>
        </w:tcBorders>
        <w:shd w:val="clear" w:color="auto" w:fill="FFFFFF" w:themeFill="background1"/>
      </w:tcPr>
    </w:tblStylePr>
    <w:tblStylePr w:type="lastRow">
      <w:rPr>
        <w:b/>
        <w:bCs/>
      </w:rPr>
      <w:tblPr/>
      <w:tcPr>
        <w:tcBorders>
          <w:top w:val="double" w:sz="2" w:space="0" w:color="DF6F7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E0EA7E" w:themeColor="accent2" w:themeTint="99"/>
        <w:bottom w:val="single" w:sz="2" w:space="0" w:color="E0EA7E" w:themeColor="accent2" w:themeTint="99"/>
        <w:insideH w:val="single" w:sz="2" w:space="0" w:color="E0EA7E" w:themeColor="accent2" w:themeTint="99"/>
        <w:insideV w:val="single" w:sz="2" w:space="0" w:color="E0EA7E" w:themeColor="accent2" w:themeTint="99"/>
      </w:tblBorders>
    </w:tblPr>
    <w:tblStylePr w:type="firstRow">
      <w:rPr>
        <w:b/>
        <w:bCs/>
      </w:rPr>
      <w:tblPr/>
      <w:tcPr>
        <w:tcBorders>
          <w:top w:val="nil"/>
          <w:bottom w:val="single" w:sz="12" w:space="0" w:color="E0EA7E" w:themeColor="accent2" w:themeTint="99"/>
          <w:insideH w:val="nil"/>
          <w:insideV w:val="nil"/>
        </w:tcBorders>
        <w:shd w:val="clear" w:color="auto" w:fill="FFFFFF" w:themeFill="background1"/>
      </w:tcPr>
    </w:tblStylePr>
    <w:tblStylePr w:type="lastRow">
      <w:rPr>
        <w:b/>
        <w:bCs/>
      </w:rPr>
      <w:tblPr/>
      <w:tcPr>
        <w:tcBorders>
          <w:top w:val="double" w:sz="2" w:space="0" w:color="E0EA7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E4B1B4" w:themeColor="accent5" w:themeTint="99"/>
        <w:bottom w:val="single" w:sz="2" w:space="0" w:color="E4B1B4" w:themeColor="accent5" w:themeTint="99"/>
        <w:insideH w:val="single" w:sz="2" w:space="0" w:color="E4B1B4" w:themeColor="accent5" w:themeTint="99"/>
        <w:insideV w:val="single" w:sz="2" w:space="0" w:color="E4B1B4" w:themeColor="accent5" w:themeTint="99"/>
      </w:tblBorders>
    </w:tblPr>
    <w:tblStylePr w:type="firstRow">
      <w:rPr>
        <w:b/>
        <w:bCs/>
      </w:rPr>
      <w:tblPr/>
      <w:tcPr>
        <w:tcBorders>
          <w:top w:val="nil"/>
          <w:bottom w:val="single" w:sz="12" w:space="0" w:color="E4B1B4" w:themeColor="accent5" w:themeTint="99"/>
          <w:insideH w:val="nil"/>
          <w:insideV w:val="nil"/>
        </w:tcBorders>
        <w:shd w:val="clear" w:color="auto" w:fill="FFFFFF" w:themeFill="background1"/>
      </w:tcPr>
    </w:tblStylePr>
    <w:tblStylePr w:type="lastRow">
      <w:rPr>
        <w:b/>
        <w:bCs/>
      </w:rPr>
      <w:tblPr/>
      <w:tcPr>
        <w:tcBorders>
          <w:top w:val="double" w:sz="2" w:space="0" w:color="E4B1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ECF0B6" w:themeColor="accent6" w:themeTint="99"/>
        <w:bottom w:val="single" w:sz="2" w:space="0" w:color="ECF0B6" w:themeColor="accent6" w:themeTint="99"/>
        <w:insideH w:val="single" w:sz="2" w:space="0" w:color="ECF0B6" w:themeColor="accent6" w:themeTint="99"/>
        <w:insideV w:val="single" w:sz="2" w:space="0" w:color="ECF0B6" w:themeColor="accent6" w:themeTint="99"/>
      </w:tblBorders>
    </w:tblPr>
    <w:tblStylePr w:type="firstRow">
      <w:rPr>
        <w:b/>
        <w:bCs/>
      </w:rPr>
      <w:tblPr/>
      <w:tcPr>
        <w:tcBorders>
          <w:top w:val="nil"/>
          <w:bottom w:val="single" w:sz="12" w:space="0" w:color="ECF0B6" w:themeColor="accent6" w:themeTint="99"/>
          <w:insideH w:val="nil"/>
          <w:insideV w:val="nil"/>
        </w:tcBorders>
        <w:shd w:val="clear" w:color="auto" w:fill="FFFFFF" w:themeFill="background1"/>
      </w:tcPr>
    </w:tblStylePr>
    <w:tblStylePr w:type="lastRow">
      <w:rPr>
        <w:b/>
        <w:bCs/>
      </w:rPr>
      <w:tblPr/>
      <w:tcPr>
        <w:tcBorders>
          <w:top w:val="double" w:sz="2" w:space="0" w:color="ECF0B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insideV w:val="nil"/>
        </w:tcBorders>
        <w:shd w:val="clear" w:color="auto" w:fill="B3272F" w:themeFill="accent1"/>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insideV w:val="nil"/>
        </w:tcBorders>
        <w:shd w:val="clear" w:color="auto" w:fill="CDDC29" w:themeFill="accent2"/>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insideV w:val="nil"/>
        </w:tcBorders>
        <w:shd w:val="clear" w:color="auto" w:fill="D27D82" w:themeFill="accent5"/>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insideV w:val="nil"/>
        </w:tcBorders>
        <w:shd w:val="clear" w:color="auto" w:fill="E0E787" w:themeFill="accent6"/>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E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27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27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27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272F" w:themeFill="accent1"/>
      </w:tcPr>
    </w:tblStylePr>
    <w:tblStylePr w:type="band1Vert">
      <w:tblPr/>
      <w:tcPr>
        <w:shd w:val="clear" w:color="auto" w:fill="EA9EA2" w:themeFill="accent1" w:themeFillTint="66"/>
      </w:tcPr>
    </w:tblStylePr>
    <w:tblStylePr w:type="band1Horz">
      <w:tblPr/>
      <w:tcPr>
        <w:shd w:val="clear" w:color="auto" w:fill="EA9EA2"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8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C2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C2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C2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C29" w:themeFill="accent2"/>
      </w:tcPr>
    </w:tblStylePr>
    <w:tblStylePr w:type="band1Vert">
      <w:tblPr/>
      <w:tcPr>
        <w:shd w:val="clear" w:color="auto" w:fill="EAF1A9" w:themeFill="accent2" w:themeFillTint="66"/>
      </w:tcPr>
    </w:tblStylePr>
    <w:tblStylePr w:type="band1Horz">
      <w:tblPr/>
      <w:tcPr>
        <w:shd w:val="clear" w:color="auto" w:fill="EAF1A9"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5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7D8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7D8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7D8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7D82" w:themeFill="accent5"/>
      </w:tcPr>
    </w:tblStylePr>
    <w:tblStylePr w:type="band1Vert">
      <w:tblPr/>
      <w:tcPr>
        <w:shd w:val="clear" w:color="auto" w:fill="EDCBCD" w:themeFill="accent5" w:themeFillTint="66"/>
      </w:tcPr>
    </w:tblStylePr>
    <w:tblStylePr w:type="band1Horz">
      <w:tblPr/>
      <w:tcPr>
        <w:shd w:val="clear" w:color="auto" w:fill="EDCBCD"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87" w:themeFill="accent6"/>
      </w:tcPr>
    </w:tblStylePr>
    <w:tblStylePr w:type="band1Vert">
      <w:tblPr/>
      <w:tcPr>
        <w:shd w:val="clear" w:color="auto" w:fill="F2F5CE" w:themeFill="accent6" w:themeFillTint="66"/>
      </w:tcPr>
    </w:tblStylePr>
    <w:tblStylePr w:type="band1Horz">
      <w:tblPr/>
      <w:tcPr>
        <w:shd w:val="clear" w:color="auto" w:fill="F2F5CE"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6Colorful-Accent2">
    <w:name w:val="Grid Table 6 Colorful Accent 2"/>
    <w:basedOn w:val="TableNormal"/>
    <w:uiPriority w:val="51"/>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6Colorful-Accent6">
    <w:name w:val="Grid Table 6 Colorful Accent 6"/>
    <w:basedOn w:val="TableNormal"/>
    <w:uiPriority w:val="51"/>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7Colorful-Accent2">
    <w:name w:val="Grid Table 7 Colorful Accent 2"/>
    <w:basedOn w:val="TableNormal"/>
    <w:uiPriority w:val="52"/>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7Colorful-Accent6">
    <w:name w:val="Grid Table 7 Colorful Accent 6"/>
    <w:basedOn w:val="TableNormal"/>
    <w:uiPriority w:val="52"/>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18" w:space="0" w:color="B3272F" w:themeColor="accent1"/>
          <w:right w:val="single" w:sz="8" w:space="0" w:color="B3272F" w:themeColor="accent1"/>
          <w:insideH w:val="nil"/>
          <w:insideV w:val="single" w:sz="8" w:space="0" w:color="B327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insideH w:val="nil"/>
          <w:insideV w:val="single" w:sz="8" w:space="0" w:color="B327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shd w:val="clear" w:color="auto" w:fill="F2C3C6" w:themeFill="accent1" w:themeFillTint="3F"/>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shd w:val="clear" w:color="auto" w:fill="F2C3C6" w:themeFill="accent1" w:themeFillTint="3F"/>
      </w:tcPr>
    </w:tblStylePr>
    <w:tblStylePr w:type="band2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18" w:space="0" w:color="CDDC29" w:themeColor="accent2"/>
          <w:right w:val="single" w:sz="8" w:space="0" w:color="CDDC29" w:themeColor="accent2"/>
          <w:insideH w:val="nil"/>
          <w:insideV w:val="single" w:sz="8" w:space="0" w:color="CDDC2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insideH w:val="nil"/>
          <w:insideV w:val="single" w:sz="8" w:space="0" w:color="CDDC2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shd w:val="clear" w:color="auto" w:fill="F2F6CA" w:themeFill="accent2" w:themeFillTint="3F"/>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shd w:val="clear" w:color="auto" w:fill="F2F6CA" w:themeFill="accent2" w:themeFillTint="3F"/>
      </w:tcPr>
    </w:tblStylePr>
    <w:tblStylePr w:type="band2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18" w:space="0" w:color="D27D82" w:themeColor="accent5"/>
          <w:right w:val="single" w:sz="8" w:space="0" w:color="D27D82" w:themeColor="accent5"/>
          <w:insideH w:val="nil"/>
          <w:insideV w:val="single" w:sz="8" w:space="0" w:color="D27D8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insideH w:val="nil"/>
          <w:insideV w:val="single" w:sz="8" w:space="0" w:color="D27D8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shd w:val="clear" w:color="auto" w:fill="F4DEDF" w:themeFill="accent5" w:themeFillTint="3F"/>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shd w:val="clear" w:color="auto" w:fill="F4DEDF" w:themeFill="accent5" w:themeFillTint="3F"/>
      </w:tcPr>
    </w:tblStylePr>
    <w:tblStylePr w:type="band2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18" w:space="0" w:color="E0E787" w:themeColor="accent6"/>
          <w:right w:val="single" w:sz="8" w:space="0" w:color="E0E787" w:themeColor="accent6"/>
          <w:insideH w:val="nil"/>
          <w:insideV w:val="single" w:sz="8" w:space="0" w:color="E0E7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insideH w:val="nil"/>
          <w:insideV w:val="single" w:sz="8" w:space="0" w:color="E0E7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shd w:val="clear" w:color="auto" w:fill="F7F9E1" w:themeFill="accent6" w:themeFillTint="3F"/>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shd w:val="clear" w:color="auto" w:fill="F7F9E1" w:themeFill="accent6" w:themeFillTint="3F"/>
      </w:tcPr>
    </w:tblStylePr>
    <w:tblStylePr w:type="band2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pPr>
        <w:spacing w:before="0" w:after="0" w:line="240" w:lineRule="auto"/>
      </w:pPr>
      <w:rPr>
        <w:b/>
        <w:bCs/>
        <w:color w:val="FFFFFF" w:themeColor="background1"/>
      </w:rPr>
      <w:tblPr/>
      <w:tcPr>
        <w:shd w:val="clear" w:color="auto" w:fill="B3272F" w:themeFill="accent1"/>
      </w:tcPr>
    </w:tblStylePr>
    <w:tblStylePr w:type="lastRow">
      <w:pPr>
        <w:spacing w:before="0" w:after="0" w:line="240" w:lineRule="auto"/>
      </w:pPr>
      <w:rPr>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tcBorders>
      </w:tcPr>
    </w:tblStylePr>
    <w:tblStylePr w:type="firstCol">
      <w:rPr>
        <w:b/>
        <w:bCs/>
      </w:rPr>
    </w:tblStylePr>
    <w:tblStylePr w:type="lastCol">
      <w:rPr>
        <w:b/>
        <w:bCs/>
      </w:r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pPr>
        <w:spacing w:before="0" w:after="0" w:line="240" w:lineRule="auto"/>
      </w:pPr>
      <w:rPr>
        <w:b/>
        <w:bCs/>
        <w:color w:val="FFFFFF" w:themeColor="background1"/>
      </w:rPr>
      <w:tblPr/>
      <w:tcPr>
        <w:shd w:val="clear" w:color="auto" w:fill="CDDC29" w:themeFill="accent2"/>
      </w:tcPr>
    </w:tblStylePr>
    <w:tblStylePr w:type="lastRow">
      <w:pPr>
        <w:spacing w:before="0" w:after="0" w:line="240" w:lineRule="auto"/>
      </w:pPr>
      <w:rPr>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tcBorders>
      </w:tcPr>
    </w:tblStylePr>
    <w:tblStylePr w:type="firstCol">
      <w:rPr>
        <w:b/>
        <w:bCs/>
      </w:rPr>
    </w:tblStylePr>
    <w:tblStylePr w:type="lastCol">
      <w:rPr>
        <w:b/>
        <w:bCs/>
      </w:r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pPr>
        <w:spacing w:before="0" w:after="0" w:line="240" w:lineRule="auto"/>
      </w:pPr>
      <w:rPr>
        <w:b/>
        <w:bCs/>
        <w:color w:val="FFFFFF" w:themeColor="background1"/>
      </w:rPr>
      <w:tblPr/>
      <w:tcPr>
        <w:shd w:val="clear" w:color="auto" w:fill="D27D82" w:themeFill="accent5"/>
      </w:tcPr>
    </w:tblStylePr>
    <w:tblStylePr w:type="lastRow">
      <w:pPr>
        <w:spacing w:before="0" w:after="0" w:line="240" w:lineRule="auto"/>
      </w:pPr>
      <w:rPr>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tcBorders>
      </w:tcPr>
    </w:tblStylePr>
    <w:tblStylePr w:type="firstCol">
      <w:rPr>
        <w:b/>
        <w:bCs/>
      </w:rPr>
    </w:tblStylePr>
    <w:tblStylePr w:type="lastCol">
      <w:rPr>
        <w:b/>
        <w:bCs/>
      </w:r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pPr>
        <w:spacing w:before="0" w:after="0" w:line="240" w:lineRule="auto"/>
      </w:pPr>
      <w:rPr>
        <w:b/>
        <w:bCs/>
        <w:color w:val="FFFFFF" w:themeColor="background1"/>
      </w:rPr>
      <w:tblPr/>
      <w:tcPr>
        <w:shd w:val="clear" w:color="auto" w:fill="E0E787" w:themeFill="accent6"/>
      </w:tcPr>
    </w:tblStylePr>
    <w:tblStylePr w:type="lastRow">
      <w:pPr>
        <w:spacing w:before="0" w:after="0" w:line="240" w:lineRule="auto"/>
      </w:pPr>
      <w:rPr>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tcBorders>
      </w:tcPr>
    </w:tblStylePr>
    <w:tblStylePr w:type="firstCol">
      <w:rPr>
        <w:b/>
        <w:bCs/>
      </w:rPr>
    </w:tblStylePr>
    <w:tblStylePr w:type="lastCol">
      <w:rPr>
        <w:b/>
        <w:bCs/>
      </w:r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851D23" w:themeColor="accent1" w:themeShade="BF"/>
    </w:rPr>
    <w:tblPr>
      <w:tblStyleRowBandSize w:val="1"/>
      <w:tblStyleColBandSize w:val="1"/>
      <w:tblBorders>
        <w:top w:val="single" w:sz="8" w:space="0" w:color="B3272F" w:themeColor="accent1"/>
        <w:bottom w:val="single" w:sz="8" w:space="0" w:color="B3272F" w:themeColor="accent1"/>
      </w:tblBorders>
    </w:tblPr>
    <w:tblStylePr w:type="fir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la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left w:val="nil"/>
          <w:right w:val="nil"/>
          <w:insideH w:val="nil"/>
          <w:insideV w:val="nil"/>
        </w:tcBorders>
        <w:shd w:val="clear" w:color="auto" w:fill="F2C3C6" w:themeFill="accent1" w:themeFillTint="3F"/>
      </w:tcPr>
    </w:tblStylePr>
  </w:style>
  <w:style w:type="table" w:styleId="LightShading-Accent2">
    <w:name w:val="Light Shading Accent 2"/>
    <w:basedOn w:val="TableNormal"/>
    <w:uiPriority w:val="60"/>
    <w:semiHidden/>
    <w:rsid w:val="0058629F"/>
    <w:rPr>
      <w:color w:val="9BA71B" w:themeColor="accent2" w:themeShade="BF"/>
    </w:rPr>
    <w:tblPr>
      <w:tblStyleRowBandSize w:val="1"/>
      <w:tblStyleColBandSize w:val="1"/>
      <w:tblBorders>
        <w:top w:val="single" w:sz="8" w:space="0" w:color="CDDC29" w:themeColor="accent2"/>
        <w:bottom w:val="single" w:sz="8" w:space="0" w:color="CDDC29" w:themeColor="accent2"/>
      </w:tblBorders>
    </w:tblPr>
    <w:tblStylePr w:type="fir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la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left w:val="nil"/>
          <w:right w:val="nil"/>
          <w:insideH w:val="nil"/>
          <w:insideV w:val="nil"/>
        </w:tcBorders>
        <w:shd w:val="clear" w:color="auto" w:fill="F2F6CA"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BA4047" w:themeColor="accent5" w:themeShade="BF"/>
    </w:rPr>
    <w:tblPr>
      <w:tblStyleRowBandSize w:val="1"/>
      <w:tblStyleColBandSize w:val="1"/>
      <w:tblBorders>
        <w:top w:val="single" w:sz="8" w:space="0" w:color="D27D82" w:themeColor="accent5"/>
        <w:bottom w:val="single" w:sz="8" w:space="0" w:color="D27D82" w:themeColor="accent5"/>
      </w:tblBorders>
    </w:tblPr>
    <w:tblStylePr w:type="fir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la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left w:val="nil"/>
          <w:right w:val="nil"/>
          <w:insideH w:val="nil"/>
          <w:insideV w:val="nil"/>
        </w:tcBorders>
        <w:shd w:val="clear" w:color="auto" w:fill="F4DEDF" w:themeFill="accent5" w:themeFillTint="3F"/>
      </w:tcPr>
    </w:tblStylePr>
  </w:style>
  <w:style w:type="table" w:styleId="LightShading-Accent6">
    <w:name w:val="Light Shading Accent 6"/>
    <w:basedOn w:val="TableNormal"/>
    <w:uiPriority w:val="60"/>
    <w:semiHidden/>
    <w:rsid w:val="0058629F"/>
    <w:rPr>
      <w:color w:val="CBD73A" w:themeColor="accent6" w:themeShade="BF"/>
    </w:rPr>
    <w:tblPr>
      <w:tblStyleRowBandSize w:val="1"/>
      <w:tblStyleColBandSize w:val="1"/>
      <w:tblBorders>
        <w:top w:val="single" w:sz="8" w:space="0" w:color="E0E787" w:themeColor="accent6"/>
        <w:bottom w:val="single" w:sz="8" w:space="0" w:color="E0E787" w:themeColor="accent6"/>
      </w:tblBorders>
    </w:tblPr>
    <w:tblStylePr w:type="fir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la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left w:val="nil"/>
          <w:right w:val="nil"/>
          <w:insideH w:val="nil"/>
          <w:insideV w:val="nil"/>
        </w:tcBorders>
        <w:shd w:val="clear" w:color="auto" w:fill="F7F9E1"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DF6F75" w:themeColor="accent1" w:themeTint="99"/>
        </w:tcBorders>
      </w:tcPr>
    </w:tblStylePr>
    <w:tblStylePr w:type="lastRow">
      <w:rPr>
        <w:b/>
        <w:bCs/>
      </w:rPr>
      <w:tblPr/>
      <w:tcPr>
        <w:tcBorders>
          <w:top w:val="sing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E0EA7E" w:themeColor="accent2" w:themeTint="99"/>
        </w:tcBorders>
      </w:tcPr>
    </w:tblStylePr>
    <w:tblStylePr w:type="lastRow">
      <w:rPr>
        <w:b/>
        <w:bCs/>
      </w:rPr>
      <w:tblPr/>
      <w:tcPr>
        <w:tcBorders>
          <w:top w:val="sing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E4B1B4" w:themeColor="accent5" w:themeTint="99"/>
        </w:tcBorders>
      </w:tcPr>
    </w:tblStylePr>
    <w:tblStylePr w:type="lastRow">
      <w:rPr>
        <w:b/>
        <w:bCs/>
      </w:rPr>
      <w:tblPr/>
      <w:tcPr>
        <w:tcBorders>
          <w:top w:val="sing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ECF0B6" w:themeColor="accent6" w:themeTint="99"/>
        </w:tcBorders>
      </w:tcPr>
    </w:tblStylePr>
    <w:tblStylePr w:type="lastRow">
      <w:rPr>
        <w:b/>
        <w:bCs/>
      </w:rPr>
      <w:tblPr/>
      <w:tcPr>
        <w:tcBorders>
          <w:top w:val="sing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DF6F75" w:themeColor="accent1" w:themeTint="99"/>
        <w:bottom w:val="single" w:sz="4" w:space="0" w:color="DF6F75" w:themeColor="accent1" w:themeTint="99"/>
        <w:insideH w:val="single" w:sz="4" w:space="0" w:color="DF6F7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E0EA7E" w:themeColor="accent2" w:themeTint="99"/>
        <w:bottom w:val="single" w:sz="4" w:space="0" w:color="E0EA7E" w:themeColor="accent2" w:themeTint="99"/>
        <w:insideH w:val="single" w:sz="4" w:space="0" w:color="E0EA7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E4B1B4" w:themeColor="accent5" w:themeTint="99"/>
        <w:bottom w:val="single" w:sz="4" w:space="0" w:color="E4B1B4" w:themeColor="accent5" w:themeTint="99"/>
        <w:insideH w:val="single" w:sz="4" w:space="0" w:color="E4B1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ECF0B6" w:themeColor="accent6" w:themeTint="99"/>
        <w:bottom w:val="single" w:sz="4" w:space="0" w:color="ECF0B6" w:themeColor="accent6" w:themeTint="99"/>
        <w:insideH w:val="single" w:sz="4" w:space="0" w:color="ECF0B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B3272F" w:themeColor="accent1"/>
        <w:left w:val="single" w:sz="4" w:space="0" w:color="B3272F" w:themeColor="accent1"/>
        <w:bottom w:val="single" w:sz="4" w:space="0" w:color="B3272F" w:themeColor="accent1"/>
        <w:right w:val="single" w:sz="4" w:space="0" w:color="B3272F" w:themeColor="accent1"/>
      </w:tblBorders>
    </w:tblPr>
    <w:tblStylePr w:type="firstRow">
      <w:rPr>
        <w:b/>
        <w:bCs/>
        <w:color w:val="FFFFFF" w:themeColor="background1"/>
      </w:rPr>
      <w:tblPr/>
      <w:tcPr>
        <w:shd w:val="clear" w:color="auto" w:fill="B3272F" w:themeFill="accent1"/>
      </w:tcPr>
    </w:tblStylePr>
    <w:tblStylePr w:type="lastRow">
      <w:rPr>
        <w:b/>
        <w:bCs/>
      </w:rPr>
      <w:tblPr/>
      <w:tcPr>
        <w:tcBorders>
          <w:top w:val="double" w:sz="4" w:space="0" w:color="B327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272F" w:themeColor="accent1"/>
          <w:right w:val="single" w:sz="4" w:space="0" w:color="B3272F" w:themeColor="accent1"/>
        </w:tcBorders>
      </w:tcPr>
    </w:tblStylePr>
    <w:tblStylePr w:type="band1Horz">
      <w:tblPr/>
      <w:tcPr>
        <w:tcBorders>
          <w:top w:val="single" w:sz="4" w:space="0" w:color="B3272F" w:themeColor="accent1"/>
          <w:bottom w:val="single" w:sz="4" w:space="0" w:color="B327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272F" w:themeColor="accent1"/>
          <w:left w:val="nil"/>
        </w:tcBorders>
      </w:tcPr>
    </w:tblStylePr>
    <w:tblStylePr w:type="swCell">
      <w:tblPr/>
      <w:tcPr>
        <w:tcBorders>
          <w:top w:val="double" w:sz="4" w:space="0" w:color="B3272F"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CDDC29" w:themeColor="accent2"/>
        <w:left w:val="single" w:sz="4" w:space="0" w:color="CDDC29" w:themeColor="accent2"/>
        <w:bottom w:val="single" w:sz="4" w:space="0" w:color="CDDC29" w:themeColor="accent2"/>
        <w:right w:val="single" w:sz="4" w:space="0" w:color="CDDC29" w:themeColor="accent2"/>
      </w:tblBorders>
    </w:tblPr>
    <w:tblStylePr w:type="firstRow">
      <w:rPr>
        <w:b/>
        <w:bCs/>
        <w:color w:val="FFFFFF" w:themeColor="background1"/>
      </w:rPr>
      <w:tblPr/>
      <w:tcPr>
        <w:shd w:val="clear" w:color="auto" w:fill="CDDC29" w:themeFill="accent2"/>
      </w:tcPr>
    </w:tblStylePr>
    <w:tblStylePr w:type="lastRow">
      <w:rPr>
        <w:b/>
        <w:bCs/>
      </w:rPr>
      <w:tblPr/>
      <w:tcPr>
        <w:tcBorders>
          <w:top w:val="double" w:sz="4" w:space="0" w:color="CDDC2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C29" w:themeColor="accent2"/>
          <w:right w:val="single" w:sz="4" w:space="0" w:color="CDDC29" w:themeColor="accent2"/>
        </w:tcBorders>
      </w:tcPr>
    </w:tblStylePr>
    <w:tblStylePr w:type="band1Horz">
      <w:tblPr/>
      <w:tcPr>
        <w:tcBorders>
          <w:top w:val="single" w:sz="4" w:space="0" w:color="CDDC29" w:themeColor="accent2"/>
          <w:bottom w:val="single" w:sz="4" w:space="0" w:color="CDDC2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C29" w:themeColor="accent2"/>
          <w:left w:val="nil"/>
        </w:tcBorders>
      </w:tcPr>
    </w:tblStylePr>
    <w:tblStylePr w:type="swCell">
      <w:tblPr/>
      <w:tcPr>
        <w:tcBorders>
          <w:top w:val="double" w:sz="4" w:space="0" w:color="CDDC29"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D27D82" w:themeColor="accent5"/>
        <w:left w:val="single" w:sz="4" w:space="0" w:color="D27D82" w:themeColor="accent5"/>
        <w:bottom w:val="single" w:sz="4" w:space="0" w:color="D27D82" w:themeColor="accent5"/>
        <w:right w:val="single" w:sz="4" w:space="0" w:color="D27D82" w:themeColor="accent5"/>
      </w:tblBorders>
    </w:tblPr>
    <w:tblStylePr w:type="firstRow">
      <w:rPr>
        <w:b/>
        <w:bCs/>
        <w:color w:val="FFFFFF" w:themeColor="background1"/>
      </w:rPr>
      <w:tblPr/>
      <w:tcPr>
        <w:shd w:val="clear" w:color="auto" w:fill="D27D82" w:themeFill="accent5"/>
      </w:tcPr>
    </w:tblStylePr>
    <w:tblStylePr w:type="lastRow">
      <w:rPr>
        <w:b/>
        <w:bCs/>
      </w:rPr>
      <w:tblPr/>
      <w:tcPr>
        <w:tcBorders>
          <w:top w:val="double" w:sz="4" w:space="0" w:color="D27D8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27D82" w:themeColor="accent5"/>
          <w:right w:val="single" w:sz="4" w:space="0" w:color="D27D82" w:themeColor="accent5"/>
        </w:tcBorders>
      </w:tcPr>
    </w:tblStylePr>
    <w:tblStylePr w:type="band1Horz">
      <w:tblPr/>
      <w:tcPr>
        <w:tcBorders>
          <w:top w:val="single" w:sz="4" w:space="0" w:color="D27D82" w:themeColor="accent5"/>
          <w:bottom w:val="single" w:sz="4" w:space="0" w:color="D27D8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27D82" w:themeColor="accent5"/>
          <w:left w:val="nil"/>
        </w:tcBorders>
      </w:tcPr>
    </w:tblStylePr>
    <w:tblStylePr w:type="swCell">
      <w:tblPr/>
      <w:tcPr>
        <w:tcBorders>
          <w:top w:val="double" w:sz="4" w:space="0" w:color="D27D82"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0E787" w:themeColor="accent6"/>
        <w:left w:val="single" w:sz="4" w:space="0" w:color="E0E787" w:themeColor="accent6"/>
        <w:bottom w:val="single" w:sz="4" w:space="0" w:color="E0E787" w:themeColor="accent6"/>
        <w:right w:val="single" w:sz="4" w:space="0" w:color="E0E787" w:themeColor="accent6"/>
      </w:tblBorders>
    </w:tblPr>
    <w:tblStylePr w:type="firstRow">
      <w:rPr>
        <w:b/>
        <w:bCs/>
        <w:color w:val="FFFFFF" w:themeColor="background1"/>
      </w:rPr>
      <w:tblPr/>
      <w:tcPr>
        <w:shd w:val="clear" w:color="auto" w:fill="E0E787" w:themeFill="accent6"/>
      </w:tcPr>
    </w:tblStylePr>
    <w:tblStylePr w:type="lastRow">
      <w:rPr>
        <w:b/>
        <w:bCs/>
      </w:rPr>
      <w:tblPr/>
      <w:tcPr>
        <w:tcBorders>
          <w:top w:val="double" w:sz="4" w:space="0" w:color="E0E7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87" w:themeColor="accent6"/>
          <w:right w:val="single" w:sz="4" w:space="0" w:color="E0E787" w:themeColor="accent6"/>
        </w:tcBorders>
      </w:tcPr>
    </w:tblStylePr>
    <w:tblStylePr w:type="band1Horz">
      <w:tblPr/>
      <w:tcPr>
        <w:tcBorders>
          <w:top w:val="single" w:sz="4" w:space="0" w:color="E0E787" w:themeColor="accent6"/>
          <w:bottom w:val="single" w:sz="4" w:space="0" w:color="E0E7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87" w:themeColor="accent6"/>
          <w:left w:val="nil"/>
        </w:tcBorders>
      </w:tcPr>
    </w:tblStylePr>
    <w:tblStylePr w:type="swCell">
      <w:tblPr/>
      <w:tcPr>
        <w:tcBorders>
          <w:top w:val="double" w:sz="4" w:space="0" w:color="E0E787"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tcBorders>
        <w:shd w:val="clear" w:color="auto" w:fill="B3272F" w:themeFill="accent1"/>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tcBorders>
        <w:shd w:val="clear" w:color="auto" w:fill="CDDC29" w:themeFill="accent2"/>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tcBorders>
        <w:shd w:val="clear" w:color="auto" w:fill="D27D82" w:themeFill="accent5"/>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tcBorders>
        <w:shd w:val="clear" w:color="auto" w:fill="E0E787" w:themeFill="accent6"/>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B3272F" w:themeColor="accent1"/>
        <w:left w:val="single" w:sz="24" w:space="0" w:color="B3272F" w:themeColor="accent1"/>
        <w:bottom w:val="single" w:sz="24" w:space="0" w:color="B3272F" w:themeColor="accent1"/>
        <w:right w:val="single" w:sz="24" w:space="0" w:color="B3272F" w:themeColor="accent1"/>
      </w:tblBorders>
    </w:tblPr>
    <w:tcPr>
      <w:shd w:val="clear" w:color="auto" w:fill="B327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CDDC29" w:themeColor="accent2"/>
        <w:left w:val="single" w:sz="24" w:space="0" w:color="CDDC29" w:themeColor="accent2"/>
        <w:bottom w:val="single" w:sz="24" w:space="0" w:color="CDDC29" w:themeColor="accent2"/>
        <w:right w:val="single" w:sz="24" w:space="0" w:color="CDDC29" w:themeColor="accent2"/>
      </w:tblBorders>
    </w:tblPr>
    <w:tcPr>
      <w:shd w:val="clear" w:color="auto" w:fill="CDDC2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D27D82" w:themeColor="accent5"/>
        <w:left w:val="single" w:sz="24" w:space="0" w:color="D27D82" w:themeColor="accent5"/>
        <w:bottom w:val="single" w:sz="24" w:space="0" w:color="D27D82" w:themeColor="accent5"/>
        <w:right w:val="single" w:sz="24" w:space="0" w:color="D27D82" w:themeColor="accent5"/>
      </w:tblBorders>
    </w:tblPr>
    <w:tcPr>
      <w:shd w:val="clear" w:color="auto" w:fill="D27D8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0E787" w:themeColor="accent6"/>
        <w:left w:val="single" w:sz="24" w:space="0" w:color="E0E787" w:themeColor="accent6"/>
        <w:bottom w:val="single" w:sz="24" w:space="0" w:color="E0E787" w:themeColor="accent6"/>
        <w:right w:val="single" w:sz="24" w:space="0" w:color="E0E787" w:themeColor="accent6"/>
      </w:tblBorders>
    </w:tblPr>
    <w:tcPr>
      <w:shd w:val="clear" w:color="auto" w:fill="E0E7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851D23" w:themeColor="accent1" w:themeShade="BF"/>
    </w:rPr>
    <w:tblPr>
      <w:tblStyleRowBandSize w:val="1"/>
      <w:tblStyleColBandSize w:val="1"/>
      <w:tblBorders>
        <w:top w:val="single" w:sz="4" w:space="0" w:color="B3272F" w:themeColor="accent1"/>
        <w:bottom w:val="single" w:sz="4" w:space="0" w:color="B3272F" w:themeColor="accent1"/>
      </w:tblBorders>
    </w:tblPr>
    <w:tblStylePr w:type="firstRow">
      <w:rPr>
        <w:b/>
        <w:bCs/>
      </w:rPr>
      <w:tblPr/>
      <w:tcPr>
        <w:tcBorders>
          <w:bottom w:val="single" w:sz="4" w:space="0" w:color="B3272F" w:themeColor="accent1"/>
        </w:tcBorders>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6Colorful-Accent2">
    <w:name w:val="List Table 6 Colorful Accent 2"/>
    <w:basedOn w:val="TableNormal"/>
    <w:uiPriority w:val="51"/>
    <w:semiHidden/>
    <w:rsid w:val="0058629F"/>
    <w:rPr>
      <w:color w:val="9BA71B" w:themeColor="accent2" w:themeShade="BF"/>
    </w:rPr>
    <w:tblPr>
      <w:tblStyleRowBandSize w:val="1"/>
      <w:tblStyleColBandSize w:val="1"/>
      <w:tblBorders>
        <w:top w:val="single" w:sz="4" w:space="0" w:color="CDDC29" w:themeColor="accent2"/>
        <w:bottom w:val="single" w:sz="4" w:space="0" w:color="CDDC29" w:themeColor="accent2"/>
      </w:tblBorders>
    </w:tblPr>
    <w:tblStylePr w:type="firstRow">
      <w:rPr>
        <w:b/>
        <w:bCs/>
      </w:rPr>
      <w:tblPr/>
      <w:tcPr>
        <w:tcBorders>
          <w:bottom w:val="single" w:sz="4" w:space="0" w:color="CDDC29" w:themeColor="accent2"/>
        </w:tcBorders>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BA4047" w:themeColor="accent5" w:themeShade="BF"/>
    </w:rPr>
    <w:tblPr>
      <w:tblStyleRowBandSize w:val="1"/>
      <w:tblStyleColBandSize w:val="1"/>
      <w:tblBorders>
        <w:top w:val="single" w:sz="4" w:space="0" w:color="D27D82" w:themeColor="accent5"/>
        <w:bottom w:val="single" w:sz="4" w:space="0" w:color="D27D82" w:themeColor="accent5"/>
      </w:tblBorders>
    </w:tblPr>
    <w:tblStylePr w:type="firstRow">
      <w:rPr>
        <w:b/>
        <w:bCs/>
      </w:rPr>
      <w:tblPr/>
      <w:tcPr>
        <w:tcBorders>
          <w:bottom w:val="single" w:sz="4" w:space="0" w:color="D27D82" w:themeColor="accent5"/>
        </w:tcBorders>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6Colorful-Accent6">
    <w:name w:val="List Table 6 Colorful Accent 6"/>
    <w:basedOn w:val="TableNormal"/>
    <w:uiPriority w:val="51"/>
    <w:semiHidden/>
    <w:rsid w:val="0058629F"/>
    <w:rPr>
      <w:color w:val="CBD73A" w:themeColor="accent6" w:themeShade="BF"/>
    </w:rPr>
    <w:tblPr>
      <w:tblStyleRowBandSize w:val="1"/>
      <w:tblStyleColBandSize w:val="1"/>
      <w:tblBorders>
        <w:top w:val="single" w:sz="4" w:space="0" w:color="E0E787" w:themeColor="accent6"/>
        <w:bottom w:val="single" w:sz="4" w:space="0" w:color="E0E787" w:themeColor="accent6"/>
      </w:tblBorders>
    </w:tblPr>
    <w:tblStylePr w:type="firstRow">
      <w:rPr>
        <w:b/>
        <w:bCs/>
      </w:rPr>
      <w:tblPr/>
      <w:tcPr>
        <w:tcBorders>
          <w:bottom w:val="single" w:sz="4" w:space="0" w:color="E0E787" w:themeColor="accent6"/>
        </w:tcBorders>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851D2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27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27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27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272F" w:themeColor="accent1"/>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9BA71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C2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C2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C2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C29" w:themeColor="accent2"/>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BA4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27D8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27D8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27D8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27D82" w:themeColor="accent5"/>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CBD73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87" w:themeColor="accent6"/>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insideV w:val="single" w:sz="8" w:space="0" w:color="D74B52" w:themeColor="accent1" w:themeTint="BF"/>
      </w:tblBorders>
    </w:tblPr>
    <w:tcPr>
      <w:shd w:val="clear" w:color="auto" w:fill="F2C3C6" w:themeFill="accent1" w:themeFillTint="3F"/>
    </w:tcPr>
    <w:tblStylePr w:type="firstRow">
      <w:rPr>
        <w:b/>
        <w:bCs/>
      </w:rPr>
    </w:tblStylePr>
    <w:tblStylePr w:type="lastRow">
      <w:rPr>
        <w:b/>
        <w:bCs/>
      </w:rPr>
      <w:tblPr/>
      <w:tcPr>
        <w:tcBorders>
          <w:top w:val="single" w:sz="18" w:space="0" w:color="D74B52" w:themeColor="accent1" w:themeTint="BF"/>
        </w:tcBorders>
      </w:tcPr>
    </w:tblStylePr>
    <w:tblStylePr w:type="firstCol">
      <w:rPr>
        <w:b/>
        <w:bCs/>
      </w:rPr>
    </w:tblStylePr>
    <w:tblStylePr w:type="lastCol">
      <w:rPr>
        <w:b/>
        <w:bCs/>
      </w:r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insideV w:val="single" w:sz="8" w:space="0" w:color="D9E45E" w:themeColor="accent2" w:themeTint="BF"/>
      </w:tblBorders>
    </w:tblPr>
    <w:tcPr>
      <w:shd w:val="clear" w:color="auto" w:fill="F2F6CA" w:themeFill="accent2" w:themeFillTint="3F"/>
    </w:tcPr>
    <w:tblStylePr w:type="firstRow">
      <w:rPr>
        <w:b/>
        <w:bCs/>
      </w:rPr>
    </w:tblStylePr>
    <w:tblStylePr w:type="lastRow">
      <w:rPr>
        <w:b/>
        <w:bCs/>
      </w:rPr>
      <w:tblPr/>
      <w:tcPr>
        <w:tcBorders>
          <w:top w:val="single" w:sz="18" w:space="0" w:color="D9E45E" w:themeColor="accent2" w:themeTint="BF"/>
        </w:tcBorders>
      </w:tcPr>
    </w:tblStylePr>
    <w:tblStylePr w:type="firstCol">
      <w:rPr>
        <w:b/>
        <w:bCs/>
      </w:rPr>
    </w:tblStylePr>
    <w:tblStylePr w:type="lastCol">
      <w:rPr>
        <w:b/>
        <w:bCs/>
      </w:r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insideV w:val="single" w:sz="8" w:space="0" w:color="DD9DA1" w:themeColor="accent5" w:themeTint="BF"/>
      </w:tblBorders>
    </w:tblPr>
    <w:tcPr>
      <w:shd w:val="clear" w:color="auto" w:fill="F4DEDF" w:themeFill="accent5" w:themeFillTint="3F"/>
    </w:tcPr>
    <w:tblStylePr w:type="firstRow">
      <w:rPr>
        <w:b/>
        <w:bCs/>
      </w:rPr>
    </w:tblStylePr>
    <w:tblStylePr w:type="lastRow">
      <w:rPr>
        <w:b/>
        <w:bCs/>
      </w:rPr>
      <w:tblPr/>
      <w:tcPr>
        <w:tcBorders>
          <w:top w:val="single" w:sz="18" w:space="0" w:color="DD9DA1" w:themeColor="accent5" w:themeTint="BF"/>
        </w:tcBorders>
      </w:tcPr>
    </w:tblStylePr>
    <w:tblStylePr w:type="firstCol">
      <w:rPr>
        <w:b/>
        <w:bCs/>
      </w:rPr>
    </w:tblStylePr>
    <w:tblStylePr w:type="lastCol">
      <w:rPr>
        <w:b/>
        <w:bCs/>
      </w:r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insideV w:val="single" w:sz="8" w:space="0" w:color="E7EDA5" w:themeColor="accent6" w:themeTint="BF"/>
      </w:tblBorders>
    </w:tblPr>
    <w:tcPr>
      <w:shd w:val="clear" w:color="auto" w:fill="F7F9E1" w:themeFill="accent6" w:themeFillTint="3F"/>
    </w:tcPr>
    <w:tblStylePr w:type="firstRow">
      <w:rPr>
        <w:b/>
        <w:bCs/>
      </w:rPr>
    </w:tblStylePr>
    <w:tblStylePr w:type="lastRow">
      <w:rPr>
        <w:b/>
        <w:bCs/>
      </w:rPr>
      <w:tblPr/>
      <w:tcPr>
        <w:tcBorders>
          <w:top w:val="single" w:sz="18" w:space="0" w:color="E7EDA5" w:themeColor="accent6" w:themeTint="BF"/>
        </w:tcBorders>
      </w:tcPr>
    </w:tblStylePr>
    <w:tblStylePr w:type="firstCol">
      <w:rPr>
        <w:b/>
        <w:bCs/>
      </w:rPr>
    </w:tblStylePr>
    <w:tblStylePr w:type="lastCol">
      <w:rPr>
        <w:b/>
        <w:bCs/>
      </w:r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cPr>
      <w:shd w:val="clear" w:color="auto" w:fill="F2C3C6" w:themeFill="accent1" w:themeFillTint="3F"/>
    </w:tcPr>
    <w:tblStylePr w:type="firstRow">
      <w:rPr>
        <w:b/>
        <w:bCs/>
        <w:color w:val="232222" w:themeColor="text1"/>
      </w:rPr>
      <w:tblPr/>
      <w:tcPr>
        <w:shd w:val="clear" w:color="auto" w:fill="FAE7E8"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CED0" w:themeFill="accent1" w:themeFillTint="33"/>
      </w:tcPr>
    </w:tblStylePr>
    <w:tblStylePr w:type="band1Vert">
      <w:tblPr/>
      <w:tcPr>
        <w:shd w:val="clear" w:color="auto" w:fill="E5878C" w:themeFill="accent1" w:themeFillTint="7F"/>
      </w:tcPr>
    </w:tblStylePr>
    <w:tblStylePr w:type="band1Horz">
      <w:tblPr/>
      <w:tcPr>
        <w:tcBorders>
          <w:insideH w:val="single" w:sz="6" w:space="0" w:color="B3272F" w:themeColor="accent1"/>
          <w:insideV w:val="single" w:sz="6" w:space="0" w:color="B3272F" w:themeColor="accent1"/>
        </w:tcBorders>
        <w:shd w:val="clear" w:color="auto" w:fill="E587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cPr>
      <w:shd w:val="clear" w:color="auto" w:fill="F2F6CA" w:themeFill="accent2" w:themeFillTint="3F"/>
    </w:tcPr>
    <w:tblStylePr w:type="firstRow">
      <w:rPr>
        <w:b/>
        <w:bCs/>
        <w:color w:val="232222" w:themeColor="text1"/>
      </w:rPr>
      <w:tblPr/>
      <w:tcPr>
        <w:shd w:val="clear" w:color="auto" w:fill="FAFBE9"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F8D4" w:themeFill="accent2" w:themeFillTint="33"/>
      </w:tcPr>
    </w:tblStylePr>
    <w:tblStylePr w:type="band1Vert">
      <w:tblPr/>
      <w:tcPr>
        <w:shd w:val="clear" w:color="auto" w:fill="E5ED94" w:themeFill="accent2" w:themeFillTint="7F"/>
      </w:tcPr>
    </w:tblStylePr>
    <w:tblStylePr w:type="band1Horz">
      <w:tblPr/>
      <w:tcPr>
        <w:tcBorders>
          <w:insideH w:val="single" w:sz="6" w:space="0" w:color="CDDC29" w:themeColor="accent2"/>
          <w:insideV w:val="single" w:sz="6" w:space="0" w:color="CDDC29" w:themeColor="accent2"/>
        </w:tcBorders>
        <w:shd w:val="clear" w:color="auto" w:fill="E5ED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cPr>
      <w:shd w:val="clear" w:color="auto" w:fill="F4DEDF" w:themeFill="accent5" w:themeFillTint="3F"/>
    </w:tcPr>
    <w:tblStylePr w:type="firstRow">
      <w:rPr>
        <w:b/>
        <w:bCs/>
        <w:color w:val="232222" w:themeColor="text1"/>
      </w:rPr>
      <w:tblPr/>
      <w:tcPr>
        <w:shd w:val="clear" w:color="auto" w:fill="FAF2F2"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6E5E6" w:themeFill="accent5" w:themeFillTint="33"/>
      </w:tcPr>
    </w:tblStylePr>
    <w:tblStylePr w:type="band1Vert">
      <w:tblPr/>
      <w:tcPr>
        <w:shd w:val="clear" w:color="auto" w:fill="E8BEC0" w:themeFill="accent5" w:themeFillTint="7F"/>
      </w:tcPr>
    </w:tblStylePr>
    <w:tblStylePr w:type="band1Horz">
      <w:tblPr/>
      <w:tcPr>
        <w:tcBorders>
          <w:insideH w:val="single" w:sz="6" w:space="0" w:color="D27D82" w:themeColor="accent5"/>
          <w:insideV w:val="single" w:sz="6" w:space="0" w:color="D27D82" w:themeColor="accent5"/>
        </w:tcBorders>
        <w:shd w:val="clear" w:color="auto" w:fill="E8BEC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cPr>
      <w:shd w:val="clear" w:color="auto" w:fill="F7F9E1" w:themeFill="accent6" w:themeFillTint="3F"/>
    </w:tcPr>
    <w:tblStylePr w:type="firstRow">
      <w:rPr>
        <w:b/>
        <w:bCs/>
        <w:color w:val="232222" w:themeColor="text1"/>
      </w:rPr>
      <w:tblPr/>
      <w:tcPr>
        <w:shd w:val="clear" w:color="auto" w:fill="FBFCF3"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8FAE6" w:themeFill="accent6" w:themeFillTint="33"/>
      </w:tcPr>
    </w:tblStylePr>
    <w:tblStylePr w:type="band1Vert">
      <w:tblPr/>
      <w:tcPr>
        <w:shd w:val="clear" w:color="auto" w:fill="EFF3C3" w:themeFill="accent6" w:themeFillTint="7F"/>
      </w:tcPr>
    </w:tblStylePr>
    <w:tblStylePr w:type="band1Horz">
      <w:tblPr/>
      <w:tcPr>
        <w:tcBorders>
          <w:insideH w:val="single" w:sz="6" w:space="0" w:color="E0E787" w:themeColor="accent6"/>
          <w:insideV w:val="single" w:sz="6" w:space="0" w:color="E0E787" w:themeColor="accent6"/>
        </w:tcBorders>
        <w:shd w:val="clear" w:color="auto" w:fill="EFF3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3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27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27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87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878C"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6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C2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C2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D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ED94"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7D8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7D8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BEC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BEC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9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3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3C3"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B3272F" w:themeColor="accent1"/>
        <w:bottom w:val="single" w:sz="8" w:space="0" w:color="B3272F" w:themeColor="accent1"/>
      </w:tblBorders>
    </w:tblPr>
    <w:tblStylePr w:type="firstRow">
      <w:rPr>
        <w:rFonts w:asciiTheme="majorHAnsi" w:eastAsiaTheme="majorEastAsia" w:hAnsiTheme="majorHAnsi" w:cstheme="majorBidi"/>
      </w:rPr>
      <w:tblPr/>
      <w:tcPr>
        <w:tcBorders>
          <w:top w:val="nil"/>
          <w:bottom w:val="single" w:sz="8" w:space="0" w:color="B3272F" w:themeColor="accent1"/>
        </w:tcBorders>
      </w:tcPr>
    </w:tblStylePr>
    <w:tblStylePr w:type="lastRow">
      <w:rPr>
        <w:b/>
        <w:bCs/>
        <w:color w:val="201547" w:themeColor="text2"/>
      </w:rPr>
      <w:tblPr/>
      <w:tcPr>
        <w:tcBorders>
          <w:top w:val="single" w:sz="8" w:space="0" w:color="B3272F" w:themeColor="accent1"/>
          <w:bottom w:val="single" w:sz="8" w:space="0" w:color="B3272F" w:themeColor="accent1"/>
        </w:tcBorders>
      </w:tcPr>
    </w:tblStylePr>
    <w:tblStylePr w:type="firstCol">
      <w:rPr>
        <w:b/>
        <w:bCs/>
      </w:rPr>
    </w:tblStylePr>
    <w:tblStylePr w:type="lastCol">
      <w:rPr>
        <w:b/>
        <w:bCs/>
      </w:rPr>
      <w:tblPr/>
      <w:tcPr>
        <w:tcBorders>
          <w:top w:val="single" w:sz="8" w:space="0" w:color="B3272F" w:themeColor="accent1"/>
          <w:bottom w:val="single" w:sz="8" w:space="0" w:color="B3272F" w:themeColor="accent1"/>
        </w:tcBorders>
      </w:tcPr>
    </w:tblStylePr>
    <w:tblStylePr w:type="band1Vert">
      <w:tblPr/>
      <w:tcPr>
        <w:shd w:val="clear" w:color="auto" w:fill="F2C3C6" w:themeFill="accent1" w:themeFillTint="3F"/>
      </w:tcPr>
    </w:tblStylePr>
    <w:tblStylePr w:type="band1Horz">
      <w:tblPr/>
      <w:tcPr>
        <w:shd w:val="clear" w:color="auto" w:fill="F2C3C6"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CDDC29" w:themeColor="accent2"/>
        <w:bottom w:val="single" w:sz="8" w:space="0" w:color="CDDC29" w:themeColor="accent2"/>
      </w:tblBorders>
    </w:tblPr>
    <w:tblStylePr w:type="firstRow">
      <w:rPr>
        <w:rFonts w:asciiTheme="majorHAnsi" w:eastAsiaTheme="majorEastAsia" w:hAnsiTheme="majorHAnsi" w:cstheme="majorBidi"/>
      </w:rPr>
      <w:tblPr/>
      <w:tcPr>
        <w:tcBorders>
          <w:top w:val="nil"/>
          <w:bottom w:val="single" w:sz="8" w:space="0" w:color="CDDC29" w:themeColor="accent2"/>
        </w:tcBorders>
      </w:tcPr>
    </w:tblStylePr>
    <w:tblStylePr w:type="lastRow">
      <w:rPr>
        <w:b/>
        <w:bCs/>
        <w:color w:val="201547" w:themeColor="text2"/>
      </w:rPr>
      <w:tblPr/>
      <w:tcPr>
        <w:tcBorders>
          <w:top w:val="single" w:sz="8" w:space="0" w:color="CDDC29" w:themeColor="accent2"/>
          <w:bottom w:val="single" w:sz="8" w:space="0" w:color="CDDC29" w:themeColor="accent2"/>
        </w:tcBorders>
      </w:tcPr>
    </w:tblStylePr>
    <w:tblStylePr w:type="firstCol">
      <w:rPr>
        <w:b/>
        <w:bCs/>
      </w:rPr>
    </w:tblStylePr>
    <w:tblStylePr w:type="lastCol">
      <w:rPr>
        <w:b/>
        <w:bCs/>
      </w:rPr>
      <w:tblPr/>
      <w:tcPr>
        <w:tcBorders>
          <w:top w:val="single" w:sz="8" w:space="0" w:color="CDDC29" w:themeColor="accent2"/>
          <w:bottom w:val="single" w:sz="8" w:space="0" w:color="CDDC29" w:themeColor="accent2"/>
        </w:tcBorders>
      </w:tcPr>
    </w:tblStylePr>
    <w:tblStylePr w:type="band1Vert">
      <w:tblPr/>
      <w:tcPr>
        <w:shd w:val="clear" w:color="auto" w:fill="F2F6CA" w:themeFill="accent2" w:themeFillTint="3F"/>
      </w:tcPr>
    </w:tblStylePr>
    <w:tblStylePr w:type="band1Horz">
      <w:tblPr/>
      <w:tcPr>
        <w:shd w:val="clear" w:color="auto" w:fill="F2F6C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D27D82" w:themeColor="accent5"/>
        <w:bottom w:val="single" w:sz="8" w:space="0" w:color="D27D82" w:themeColor="accent5"/>
      </w:tblBorders>
    </w:tblPr>
    <w:tblStylePr w:type="firstRow">
      <w:rPr>
        <w:rFonts w:asciiTheme="majorHAnsi" w:eastAsiaTheme="majorEastAsia" w:hAnsiTheme="majorHAnsi" w:cstheme="majorBidi"/>
      </w:rPr>
      <w:tblPr/>
      <w:tcPr>
        <w:tcBorders>
          <w:top w:val="nil"/>
          <w:bottom w:val="single" w:sz="8" w:space="0" w:color="D27D82" w:themeColor="accent5"/>
        </w:tcBorders>
      </w:tcPr>
    </w:tblStylePr>
    <w:tblStylePr w:type="lastRow">
      <w:rPr>
        <w:b/>
        <w:bCs/>
        <w:color w:val="201547" w:themeColor="text2"/>
      </w:rPr>
      <w:tblPr/>
      <w:tcPr>
        <w:tcBorders>
          <w:top w:val="single" w:sz="8" w:space="0" w:color="D27D82" w:themeColor="accent5"/>
          <w:bottom w:val="single" w:sz="8" w:space="0" w:color="D27D82" w:themeColor="accent5"/>
        </w:tcBorders>
      </w:tcPr>
    </w:tblStylePr>
    <w:tblStylePr w:type="firstCol">
      <w:rPr>
        <w:b/>
        <w:bCs/>
      </w:rPr>
    </w:tblStylePr>
    <w:tblStylePr w:type="lastCol">
      <w:rPr>
        <w:b/>
        <w:bCs/>
      </w:rPr>
      <w:tblPr/>
      <w:tcPr>
        <w:tcBorders>
          <w:top w:val="single" w:sz="8" w:space="0" w:color="D27D82" w:themeColor="accent5"/>
          <w:bottom w:val="single" w:sz="8" w:space="0" w:color="D27D82" w:themeColor="accent5"/>
        </w:tcBorders>
      </w:tcPr>
    </w:tblStylePr>
    <w:tblStylePr w:type="band1Vert">
      <w:tblPr/>
      <w:tcPr>
        <w:shd w:val="clear" w:color="auto" w:fill="F4DEDF" w:themeFill="accent5" w:themeFillTint="3F"/>
      </w:tcPr>
    </w:tblStylePr>
    <w:tblStylePr w:type="band1Horz">
      <w:tblPr/>
      <w:tcPr>
        <w:shd w:val="clear" w:color="auto" w:fill="F4DED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E0E787" w:themeColor="accent6"/>
        <w:bottom w:val="single" w:sz="8" w:space="0" w:color="E0E787" w:themeColor="accent6"/>
      </w:tblBorders>
    </w:tblPr>
    <w:tblStylePr w:type="firstRow">
      <w:rPr>
        <w:rFonts w:asciiTheme="majorHAnsi" w:eastAsiaTheme="majorEastAsia" w:hAnsiTheme="majorHAnsi" w:cstheme="majorBidi"/>
      </w:rPr>
      <w:tblPr/>
      <w:tcPr>
        <w:tcBorders>
          <w:top w:val="nil"/>
          <w:bottom w:val="single" w:sz="8" w:space="0" w:color="E0E787" w:themeColor="accent6"/>
        </w:tcBorders>
      </w:tcPr>
    </w:tblStylePr>
    <w:tblStylePr w:type="lastRow">
      <w:rPr>
        <w:b/>
        <w:bCs/>
        <w:color w:val="201547" w:themeColor="text2"/>
      </w:rPr>
      <w:tblPr/>
      <w:tcPr>
        <w:tcBorders>
          <w:top w:val="single" w:sz="8" w:space="0" w:color="E0E787" w:themeColor="accent6"/>
          <w:bottom w:val="single" w:sz="8" w:space="0" w:color="E0E787" w:themeColor="accent6"/>
        </w:tcBorders>
      </w:tcPr>
    </w:tblStylePr>
    <w:tblStylePr w:type="firstCol">
      <w:rPr>
        <w:b/>
        <w:bCs/>
      </w:rPr>
    </w:tblStylePr>
    <w:tblStylePr w:type="lastCol">
      <w:rPr>
        <w:b/>
        <w:bCs/>
      </w:rPr>
      <w:tblPr/>
      <w:tcPr>
        <w:tcBorders>
          <w:top w:val="single" w:sz="8" w:space="0" w:color="E0E787" w:themeColor="accent6"/>
          <w:bottom w:val="single" w:sz="8" w:space="0" w:color="E0E787" w:themeColor="accent6"/>
        </w:tcBorders>
      </w:tcPr>
    </w:tblStylePr>
    <w:tblStylePr w:type="band1Vert">
      <w:tblPr/>
      <w:tcPr>
        <w:shd w:val="clear" w:color="auto" w:fill="F7F9E1" w:themeFill="accent6" w:themeFillTint="3F"/>
      </w:tcPr>
    </w:tblStylePr>
    <w:tblStylePr w:type="band1Horz">
      <w:tblPr/>
      <w:tcPr>
        <w:shd w:val="clear" w:color="auto" w:fill="F7F9E1"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rPr>
        <w:sz w:val="24"/>
        <w:szCs w:val="24"/>
      </w:rPr>
      <w:tblPr/>
      <w:tcPr>
        <w:tcBorders>
          <w:top w:val="nil"/>
          <w:left w:val="nil"/>
          <w:bottom w:val="single" w:sz="24" w:space="0" w:color="B3272F" w:themeColor="accent1"/>
          <w:right w:val="nil"/>
          <w:insideH w:val="nil"/>
          <w:insideV w:val="nil"/>
        </w:tcBorders>
        <w:shd w:val="clear" w:color="auto" w:fill="FFFFFF" w:themeFill="background1"/>
      </w:tcPr>
    </w:tblStylePr>
    <w:tblStylePr w:type="lastRow">
      <w:tblPr/>
      <w:tcPr>
        <w:tcBorders>
          <w:top w:val="single" w:sz="8" w:space="0" w:color="B3272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272F" w:themeColor="accent1"/>
          <w:insideH w:val="nil"/>
          <w:insideV w:val="nil"/>
        </w:tcBorders>
        <w:shd w:val="clear" w:color="auto" w:fill="FFFFFF" w:themeFill="background1"/>
      </w:tcPr>
    </w:tblStylePr>
    <w:tblStylePr w:type="lastCol">
      <w:tblPr/>
      <w:tcPr>
        <w:tcBorders>
          <w:top w:val="nil"/>
          <w:left w:val="single" w:sz="8" w:space="0" w:color="B327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top w:val="nil"/>
          <w:bottom w:val="nil"/>
          <w:insideH w:val="nil"/>
          <w:insideV w:val="nil"/>
        </w:tcBorders>
        <w:shd w:val="clear" w:color="auto" w:fill="F2C3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rPr>
        <w:sz w:val="24"/>
        <w:szCs w:val="24"/>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tblPr/>
      <w:tcPr>
        <w:tcBorders>
          <w:top w:val="single" w:sz="8" w:space="0" w:color="CDDC2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C29" w:themeColor="accent2"/>
          <w:insideH w:val="nil"/>
          <w:insideV w:val="nil"/>
        </w:tcBorders>
        <w:shd w:val="clear" w:color="auto" w:fill="FFFFFF" w:themeFill="background1"/>
      </w:tcPr>
    </w:tblStylePr>
    <w:tblStylePr w:type="lastCol">
      <w:tblPr/>
      <w:tcPr>
        <w:tcBorders>
          <w:top w:val="nil"/>
          <w:left w:val="single" w:sz="8" w:space="0" w:color="CDDC2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top w:val="nil"/>
          <w:bottom w:val="nil"/>
          <w:insideH w:val="nil"/>
          <w:insideV w:val="nil"/>
        </w:tcBorders>
        <w:shd w:val="clear" w:color="auto" w:fill="F2F6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rPr>
        <w:sz w:val="24"/>
        <w:szCs w:val="24"/>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tblPr/>
      <w:tcPr>
        <w:tcBorders>
          <w:top w:val="single" w:sz="8" w:space="0" w:color="D27D8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7D82" w:themeColor="accent5"/>
          <w:insideH w:val="nil"/>
          <w:insideV w:val="nil"/>
        </w:tcBorders>
        <w:shd w:val="clear" w:color="auto" w:fill="FFFFFF" w:themeFill="background1"/>
      </w:tcPr>
    </w:tblStylePr>
    <w:tblStylePr w:type="lastCol">
      <w:tblPr/>
      <w:tcPr>
        <w:tcBorders>
          <w:top w:val="nil"/>
          <w:left w:val="single" w:sz="8" w:space="0" w:color="D27D8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top w:val="nil"/>
          <w:bottom w:val="nil"/>
          <w:insideH w:val="nil"/>
          <w:insideV w:val="nil"/>
        </w:tcBorders>
        <w:shd w:val="clear" w:color="auto" w:fill="F4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rPr>
        <w:sz w:val="24"/>
        <w:szCs w:val="24"/>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tblPr/>
      <w:tcPr>
        <w:tcBorders>
          <w:top w:val="single" w:sz="8" w:space="0" w:color="E0E7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87" w:themeColor="accent6"/>
          <w:insideH w:val="nil"/>
          <w:insideV w:val="nil"/>
        </w:tcBorders>
        <w:shd w:val="clear" w:color="auto" w:fill="FFFFFF" w:themeFill="background1"/>
      </w:tcPr>
    </w:tblStylePr>
    <w:tblStylePr w:type="lastCol">
      <w:tblPr/>
      <w:tcPr>
        <w:tcBorders>
          <w:top w:val="nil"/>
          <w:left w:val="single" w:sz="8" w:space="0" w:color="E0E7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top w:val="nil"/>
          <w:bottom w:val="nil"/>
          <w:insideH w:val="nil"/>
          <w:insideV w:val="nil"/>
        </w:tcBorders>
        <w:shd w:val="clear" w:color="auto" w:fill="F7F9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tblBorders>
    </w:tblPr>
    <w:tblStylePr w:type="firstRow">
      <w:pPr>
        <w:spacing w:before="0" w:after="0" w:line="240" w:lineRule="auto"/>
      </w:pPr>
      <w:rPr>
        <w:b/>
        <w:bCs/>
        <w:color w:val="FFFFFF" w:themeColor="background1"/>
      </w:rPr>
      <w:tblPr/>
      <w:tcPr>
        <w:tc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shd w:val="clear" w:color="auto" w:fill="B3272F" w:themeFill="accent1"/>
      </w:tcPr>
    </w:tblStylePr>
    <w:tblStylePr w:type="lastRow">
      <w:pPr>
        <w:spacing w:before="0" w:after="0" w:line="240" w:lineRule="auto"/>
      </w:pPr>
      <w:rPr>
        <w:b/>
        <w:bCs/>
      </w:rPr>
      <w:tblPr/>
      <w:tcPr>
        <w:tcBorders>
          <w:top w:val="double" w:sz="6"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C3C6" w:themeFill="accent1" w:themeFillTint="3F"/>
      </w:tcPr>
    </w:tblStylePr>
    <w:tblStylePr w:type="band1Horz">
      <w:tblPr/>
      <w:tcPr>
        <w:tcBorders>
          <w:insideH w:val="nil"/>
          <w:insideV w:val="nil"/>
        </w:tcBorders>
        <w:shd w:val="clear" w:color="auto" w:fill="F2C3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tblBorders>
    </w:tblPr>
    <w:tblStylePr w:type="firstRow">
      <w:pPr>
        <w:spacing w:before="0" w:after="0" w:line="240" w:lineRule="auto"/>
      </w:pPr>
      <w:rPr>
        <w:b/>
        <w:bCs/>
        <w:color w:val="FFFFFF" w:themeColor="background1"/>
      </w:rPr>
      <w:tblPr/>
      <w:tcPr>
        <w:tc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shd w:val="clear" w:color="auto" w:fill="CDDC29" w:themeFill="accent2"/>
      </w:tcPr>
    </w:tblStylePr>
    <w:tblStylePr w:type="lastRow">
      <w:pPr>
        <w:spacing w:before="0" w:after="0" w:line="240" w:lineRule="auto"/>
      </w:pPr>
      <w:rPr>
        <w:b/>
        <w:bCs/>
      </w:rPr>
      <w:tblPr/>
      <w:tcPr>
        <w:tcBorders>
          <w:top w:val="double" w:sz="6"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F6CA" w:themeFill="accent2" w:themeFillTint="3F"/>
      </w:tcPr>
    </w:tblStylePr>
    <w:tblStylePr w:type="band1Horz">
      <w:tblPr/>
      <w:tcPr>
        <w:tcBorders>
          <w:insideH w:val="nil"/>
          <w:insideV w:val="nil"/>
        </w:tcBorders>
        <w:shd w:val="clear" w:color="auto" w:fill="F2F6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tblBorders>
    </w:tblPr>
    <w:tblStylePr w:type="firstRow">
      <w:pPr>
        <w:spacing w:before="0" w:after="0" w:line="240" w:lineRule="auto"/>
      </w:pPr>
      <w:rPr>
        <w:b/>
        <w:bCs/>
        <w:color w:val="FFFFFF" w:themeColor="background1"/>
      </w:rPr>
      <w:tblPr/>
      <w:tcPr>
        <w:tc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shd w:val="clear" w:color="auto" w:fill="D27D82" w:themeFill="accent5"/>
      </w:tcPr>
    </w:tblStylePr>
    <w:tblStylePr w:type="lastRow">
      <w:pPr>
        <w:spacing w:before="0" w:after="0" w:line="240" w:lineRule="auto"/>
      </w:pPr>
      <w:rPr>
        <w:b/>
        <w:bCs/>
      </w:rPr>
      <w:tblPr/>
      <w:tcPr>
        <w:tcBorders>
          <w:top w:val="double" w:sz="6"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4DEDF" w:themeFill="accent5" w:themeFillTint="3F"/>
      </w:tcPr>
    </w:tblStylePr>
    <w:tblStylePr w:type="band1Horz">
      <w:tblPr/>
      <w:tcPr>
        <w:tcBorders>
          <w:insideH w:val="nil"/>
          <w:insideV w:val="nil"/>
        </w:tcBorders>
        <w:shd w:val="clear" w:color="auto" w:fill="F4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tblBorders>
    </w:tblPr>
    <w:tblStylePr w:type="firstRow">
      <w:pPr>
        <w:spacing w:before="0" w:after="0" w:line="240" w:lineRule="auto"/>
      </w:pPr>
      <w:rPr>
        <w:b/>
        <w:bCs/>
        <w:color w:val="FFFFFF" w:themeColor="background1"/>
      </w:rPr>
      <w:tblPr/>
      <w:tcPr>
        <w:tc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shd w:val="clear" w:color="auto" w:fill="E0E787" w:themeFill="accent6"/>
      </w:tcPr>
    </w:tblStylePr>
    <w:tblStylePr w:type="lastRow">
      <w:pPr>
        <w:spacing w:before="0" w:after="0" w:line="240" w:lineRule="auto"/>
      </w:pPr>
      <w:rPr>
        <w:b/>
        <w:bCs/>
      </w:rPr>
      <w:tblPr/>
      <w:tcPr>
        <w:tcBorders>
          <w:top w:val="double" w:sz="6"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9E1" w:themeFill="accent6" w:themeFillTint="3F"/>
      </w:tcPr>
    </w:tblStylePr>
    <w:tblStylePr w:type="band1Horz">
      <w:tblPr/>
      <w:tcPr>
        <w:tcBorders>
          <w:insideH w:val="nil"/>
          <w:insideV w:val="nil"/>
        </w:tcBorders>
        <w:shd w:val="clear" w:color="auto" w:fill="F7F9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27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272F" w:themeFill="accent1"/>
      </w:tcPr>
    </w:tblStylePr>
    <w:tblStylePr w:type="lastCol">
      <w:rPr>
        <w:b/>
        <w:bCs/>
        <w:color w:val="FFFFFF" w:themeColor="background1"/>
      </w:rPr>
      <w:tblPr/>
      <w:tcPr>
        <w:tcBorders>
          <w:left w:val="nil"/>
          <w:right w:val="nil"/>
          <w:insideH w:val="nil"/>
          <w:insideV w:val="nil"/>
        </w:tcBorders>
        <w:shd w:val="clear" w:color="auto" w:fill="B327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C2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DDC29" w:themeFill="accent2"/>
      </w:tcPr>
    </w:tblStylePr>
    <w:tblStylePr w:type="lastCol">
      <w:rPr>
        <w:b/>
        <w:bCs/>
        <w:color w:val="FFFFFF" w:themeColor="background1"/>
      </w:rPr>
      <w:tblPr/>
      <w:tcPr>
        <w:tcBorders>
          <w:left w:val="nil"/>
          <w:right w:val="nil"/>
          <w:insideH w:val="nil"/>
          <w:insideV w:val="nil"/>
        </w:tcBorders>
        <w:shd w:val="clear" w:color="auto" w:fill="CDDC2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7D8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7D82" w:themeFill="accent5"/>
      </w:tcPr>
    </w:tblStylePr>
    <w:tblStylePr w:type="lastCol">
      <w:rPr>
        <w:b/>
        <w:bCs/>
        <w:color w:val="FFFFFF" w:themeColor="background1"/>
      </w:rPr>
      <w:tblPr/>
      <w:tcPr>
        <w:tcBorders>
          <w:left w:val="nil"/>
          <w:right w:val="nil"/>
          <w:insideH w:val="nil"/>
          <w:insideV w:val="nil"/>
        </w:tcBorders>
        <w:shd w:val="clear" w:color="auto" w:fill="D27D8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E787" w:themeFill="accent6"/>
      </w:tcPr>
    </w:tblStylePr>
    <w:tblStylePr w:type="lastCol">
      <w:rPr>
        <w:b/>
        <w:bCs/>
        <w:color w:val="FFFFFF" w:themeColor="background1"/>
      </w:rPr>
      <w:tblPr/>
      <w:tcPr>
        <w:tcBorders>
          <w:left w:val="nil"/>
          <w:right w:val="nil"/>
          <w:insideH w:val="nil"/>
          <w:insideV w:val="nil"/>
        </w:tcBorders>
        <w:shd w:val="clear" w:color="auto" w:fill="E0E7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AD3B4D"/>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B3272F" w:themeFill="accent1"/>
      </w:tcPr>
    </w:tblStylePr>
    <w:tblStylePr w:type="firstCol">
      <w:tblPr/>
      <w:tcPr>
        <w:shd w:val="clear" w:color="auto" w:fill="FFFFFF" w:themeFill="background1"/>
      </w:tcPr>
    </w:tblStylePr>
    <w:tblStylePr w:type="band1Vert">
      <w:tblPr/>
      <w:tcPr>
        <w:shd w:val="clear" w:color="auto" w:fill="F0D4D5"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A858BB"/>
    <w:pPr>
      <w:framePr w:wrap="around"/>
      <w:spacing w:before="200"/>
      <w:outlineLvl w:val="9"/>
    </w:pPr>
    <w:rPr>
      <w:b w:val="0"/>
      <w:sz w:val="24"/>
    </w:rPr>
  </w:style>
  <w:style w:type="character" w:customStyle="1" w:styleId="SubtitleChar">
    <w:name w:val="Subtitle Char"/>
    <w:basedOn w:val="DefaultParagraphFont"/>
    <w:link w:val="Subtitle"/>
    <w:uiPriority w:val="2"/>
    <w:rsid w:val="00A858BB"/>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B3272F"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732603"/>
    <w:pPr>
      <w:pBdr>
        <w:top w:val="single" w:sz="4" w:space="14" w:color="B3272F" w:themeColor="accent1"/>
        <w:left w:val="single" w:sz="4" w:space="12" w:color="B3272F" w:themeColor="accent1"/>
        <w:bottom w:val="single" w:sz="4" w:space="14" w:color="B3272F" w:themeColor="accent1"/>
        <w:right w:val="single" w:sz="4" w:space="12" w:color="B3272F" w:themeColor="accent1"/>
      </w:pBdr>
      <w:shd w:val="clear" w:color="auto" w:fill="B3272F" w:themeFill="accent1"/>
      <w:tabs>
        <w:tab w:val="left" w:pos="2268"/>
        <w:tab w:val="left" w:pos="4536"/>
        <w:tab w:val="left" w:pos="6804"/>
        <w:tab w:val="right" w:pos="9638"/>
      </w:tabs>
      <w:spacing w:line="300" w:lineRule="exact"/>
      <w:ind w:left="284" w:right="284"/>
    </w:pPr>
    <w:rPr>
      <w:color w:val="FFFFFF"/>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97117093">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reception@gunditjmirring.com"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styles" Target="styles.xml"/><Relationship Id="rId19" Type="http://schemas.openxmlformats.org/officeDocument/2006/relationships/header" Target="header2.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DE7166D778416C891A48E166BAE738"/>
        <w:category>
          <w:name w:val="General"/>
          <w:gallery w:val="placeholder"/>
        </w:category>
        <w:types>
          <w:type w:val="bbPlcHdr"/>
        </w:types>
        <w:behaviors>
          <w:behavior w:val="content"/>
        </w:behaviors>
        <w:guid w:val="{01BDBD08-EAEF-4F0B-958A-0B643D8B0BC5}"/>
      </w:docPartPr>
      <w:docPartBody>
        <w:p w:rsidR="0065508C" w:rsidRDefault="0065508C">
          <w:pPr>
            <w:pStyle w:val="92DE7166D778416C891A48E166BAE738"/>
          </w:pPr>
          <w:r w:rsidRPr="000C4F86">
            <w:rPr>
              <w:rStyle w:val="PlaceholderText"/>
            </w:rPr>
            <w:t>[Title]</w:t>
          </w:r>
        </w:p>
      </w:docPartBody>
    </w:docPart>
    <w:docPart>
      <w:docPartPr>
        <w:name w:val="20F7E2A4CF664B84926A65B063E7CF0B"/>
        <w:category>
          <w:name w:val="General"/>
          <w:gallery w:val="placeholder"/>
        </w:category>
        <w:types>
          <w:type w:val="bbPlcHdr"/>
        </w:types>
        <w:behaviors>
          <w:behavior w:val="content"/>
        </w:behaviors>
        <w:guid w:val="{AD66688C-CBC7-4B52-97A8-FEC8B302EFA6}"/>
      </w:docPartPr>
      <w:docPartBody>
        <w:p w:rsidR="0065508C" w:rsidRDefault="0065508C">
          <w:pPr>
            <w:pStyle w:val="20F7E2A4CF664B84926A65B063E7CF0B"/>
          </w:pPr>
          <w:r>
            <w:rPr>
              <w:rStyle w:val="PlaceholderText"/>
            </w:rPr>
            <w:t>D</w:t>
          </w:r>
          <w:r w:rsidRPr="003B68F0">
            <w:rPr>
              <w:rStyle w:val="PlaceholderText"/>
            </w:rPr>
            <w:t xml:space="preserve">o not delete this </w:t>
          </w:r>
          <w:r>
            <w:rPr>
              <w:rStyle w:val="PlaceholderText"/>
            </w:rPr>
            <w:t xml:space="preserve">empty line or section break. </w:t>
          </w:r>
          <w:r w:rsidRPr="003B68F0">
            <w:rPr>
              <w:rStyle w:val="PlaceholderText"/>
            </w:rPr>
            <w:t xml:space="preserve">Click here and press </w:t>
          </w:r>
          <w:r>
            <w:rPr>
              <w:rStyle w:val="PlaceholderText"/>
            </w:rPr>
            <w:t>D</w:t>
          </w:r>
          <w:r w:rsidRPr="003B68F0">
            <w:rPr>
              <w:rStyle w:val="PlaceholderText"/>
            </w:rPr>
            <w:t xml:space="preserve">elete to delete </w:t>
          </w:r>
          <w:r>
            <w:rPr>
              <w:rStyle w:val="PlaceholderText"/>
            </w:rPr>
            <w:t xml:space="preserve">this </w:t>
          </w:r>
          <w:r w:rsidRPr="003B68F0">
            <w:rPr>
              <w:rStyle w:val="PlaceholderText"/>
            </w:rPr>
            <w:t>text.</w:t>
          </w:r>
        </w:p>
      </w:docPartBody>
    </w:docPart>
    <w:docPart>
      <w:docPartPr>
        <w:name w:val="78284A770FF943E199F824B644580319"/>
        <w:category>
          <w:name w:val="General"/>
          <w:gallery w:val="placeholder"/>
        </w:category>
        <w:types>
          <w:type w:val="bbPlcHdr"/>
        </w:types>
        <w:behaviors>
          <w:behavior w:val="content"/>
        </w:behaviors>
        <w:guid w:val="{6B5C9E85-ABE9-4FCB-8478-5BC76FE2DBA4}"/>
      </w:docPartPr>
      <w:docPartBody>
        <w:p w:rsidR="0065508C" w:rsidRDefault="0065508C">
          <w:pPr>
            <w:pStyle w:val="78284A770FF943E199F824B644580319"/>
          </w:pPr>
          <w:r w:rsidRPr="0093481A">
            <w:rPr>
              <w:rStyle w:val="PlaceholderText"/>
            </w:rPr>
            <w:t>Insert title here</w:t>
          </w:r>
        </w:p>
      </w:docPartBody>
    </w:docPart>
    <w:docPart>
      <w:docPartPr>
        <w:name w:val="32468A56313644A7BBAB4398EA0FFBCF"/>
        <w:category>
          <w:name w:val="General"/>
          <w:gallery w:val="placeholder"/>
        </w:category>
        <w:types>
          <w:type w:val="bbPlcHdr"/>
        </w:types>
        <w:behaviors>
          <w:behavior w:val="content"/>
        </w:behaviors>
        <w:guid w:val="{B08F2773-5B69-4A0A-A7AD-61288053AA86}"/>
      </w:docPartPr>
      <w:docPartBody>
        <w:p w:rsidR="0065508C" w:rsidRDefault="0065508C">
          <w:pPr>
            <w:pStyle w:val="32468A56313644A7BBAB4398EA0FFBCF"/>
          </w:pPr>
          <w:r w:rsidRPr="0093481A">
            <w:rPr>
              <w:rStyle w:val="PlaceholderText"/>
            </w:rPr>
            <w:t>Insert title here</w:t>
          </w:r>
        </w:p>
      </w:docPartBody>
    </w:docPart>
    <w:docPart>
      <w:docPartPr>
        <w:name w:val="EAE7D8F904004D319601BA46FA87900E"/>
        <w:category>
          <w:name w:val="General"/>
          <w:gallery w:val="placeholder"/>
        </w:category>
        <w:types>
          <w:type w:val="bbPlcHdr"/>
        </w:types>
        <w:behaviors>
          <w:behavior w:val="content"/>
        </w:behaviors>
        <w:guid w:val="{EAAFABE6-DDC8-48D2-A971-F6BEB9E16FA7}"/>
      </w:docPartPr>
      <w:docPartBody>
        <w:p w:rsidR="0065508C" w:rsidRDefault="0065508C">
          <w:pPr>
            <w:pStyle w:val="EAE7D8F904004D319601BA46FA87900E"/>
          </w:pPr>
          <w:r w:rsidRPr="0093481A">
            <w:rPr>
              <w:rStyle w:val="PlaceholderText"/>
            </w:rPr>
            <w:t>Insert subtitle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C"/>
    <w:rsid w:val="004A5D22"/>
    <w:rsid w:val="0065508C"/>
    <w:rsid w:val="00862D27"/>
    <w:rsid w:val="0096209C"/>
    <w:rsid w:val="00DC7A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92DE7166D778416C891A48E166BAE738">
    <w:name w:val="92DE7166D778416C891A48E166BAE738"/>
  </w:style>
  <w:style w:type="paragraph" w:customStyle="1" w:styleId="20F7E2A4CF664B84926A65B063E7CF0B">
    <w:name w:val="20F7E2A4CF664B84926A65B063E7CF0B"/>
  </w:style>
  <w:style w:type="paragraph" w:customStyle="1" w:styleId="78284A770FF943E199F824B644580319">
    <w:name w:val="78284A770FF943E199F824B644580319"/>
  </w:style>
  <w:style w:type="paragraph" w:customStyle="1" w:styleId="32468A56313644A7BBAB4398EA0FFBCF">
    <w:name w:val="32468A56313644A7BBAB4398EA0FFBCF"/>
  </w:style>
  <w:style w:type="paragraph" w:customStyle="1" w:styleId="EAE7D8F904004D319601BA46FA87900E">
    <w:name w:val="EAE7D8F904004D319601BA46FA8790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ECA ECAFP Theme">
  <a:themeElements>
    <a:clrScheme name="Custom 17">
      <a:dk1>
        <a:srgbClr val="232222"/>
      </a:dk1>
      <a:lt1>
        <a:sysClr val="window" lastClr="FFFFFF"/>
      </a:lt1>
      <a:dk2>
        <a:srgbClr val="201547"/>
      </a:dk2>
      <a:lt2>
        <a:srgbClr val="F0D4D5"/>
      </a:lt2>
      <a:accent1>
        <a:srgbClr val="B3272F"/>
      </a:accent1>
      <a:accent2>
        <a:srgbClr val="CDDC29"/>
      </a:accent2>
      <a:accent3>
        <a:srgbClr val="00B2A9"/>
      </a:accent3>
      <a:accent4>
        <a:srgbClr val="201547"/>
      </a:accent4>
      <a:accent5>
        <a:srgbClr val="D27D82"/>
      </a:accent5>
      <a:accent6>
        <a:srgbClr val="E0E787"/>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ECA ECAFP Theme" id="{206E2C7C-DF42-4BE4-A98E-A7AF57DFC42B}" vid="{54E2F1D0-AC14-424A-9626-5A5996D9B1A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2517F445A0F35E449C98AAD631F2B0384F" PreviousValue="fals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File Note" ma:contentTypeID="0x0101002517F445A0F35E449C98AAD631F2B0384F0072985E202F59A54B8CE50E92C898ABC0" ma:contentTypeVersion="17" ma:contentTypeDescription="An informal note describing something to be remembered or acted upon in the future - DEPI" ma:contentTypeScope="" ma:versionID="340fef2b4e4c830110f236db849f85d1">
  <xsd:schema xmlns:xsd="http://www.w3.org/2001/XMLSchema" xmlns:xs="http://www.w3.org/2001/XMLSchema" xmlns:p="http://schemas.microsoft.com/office/2006/metadata/properties" xmlns:ns1="http://schemas.microsoft.com/sharepoint/v3" xmlns:ns2="a5f32de4-e402-4188-b034-e71ca7d22e54" xmlns:ns3="9fd47c19-1c4a-4d7d-b342-c10cef269344" xmlns:ns4="153f2783-1c70-4464-955e-85040a58200f" targetNamespace="http://schemas.microsoft.com/office/2006/metadata/properties" ma:root="true" ma:fieldsID="e4315f91172f93d40f34577e2595df20" ns1:_="" ns2:_="" ns3:_="" ns4:_="">
    <xsd:import namespace="http://schemas.microsoft.com/sharepoint/v3"/>
    <xsd:import namespace="a5f32de4-e402-4188-b034-e71ca7d22e54"/>
    <xsd:import namespace="9fd47c19-1c4a-4d7d-b342-c10cef269344"/>
    <xsd:import namespace="153f2783-1c70-4464-955e-85040a58200f"/>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c07e15392d4c462badd250c12269284c" minOccurs="0"/>
                <xsd:element ref="ns3:n82eace7fef34a07b96dafbd43db65f0" minOccurs="0"/>
                <xsd:element ref="ns4:mc9c1caa3ad54a62a20a87c7058a24f6" minOccurs="0"/>
                <xsd:element ref="ns4:oc2539e9efb1447a8628821f235dc048" minOccurs="0"/>
                <xsd:element ref="ns2:TRIM_x0020_Record_x0020_Number" minOccurs="0"/>
                <xsd:element ref="ns2:Financial_x0020_Year" minOccurs="0"/>
                <xsd:element ref="ns2:Gazettal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TRIM_x0020_Record_x0020_Number" ma:index="39" nillable="true" ma:displayName="TRIM Record Number" ma:description="The information from Record Number field in TRIM EDRMS." ma:internalName="TRIM_x0020_Record_x0020_Number">
      <xsd:simpleType>
        <xsd:restriction base="dms:Text">
          <xsd:maxLength value="255"/>
        </xsd:restriction>
      </xsd:simpleType>
    </xsd:element>
    <xsd:element name="Financial_x0020_Year" ma:index="40"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Gazettal_x0020_Date" ma:index="41" nillable="true" ma:displayName="Gazettal Date" ma:description="Date that an item was/is gazetted." ma:format="DateOnly" ma:internalName="Gazettal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8;#Traditional Owner Agreements|751985b5-5d1a-4d78-b145-43d3c14d3b2f"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nillable="true" ma:taxonomy="true" ma:internalName="mfe9accc5a0b4653a7b513b67ffd122d" ma:taxonomyFieldName="Branch" ma:displayName="Branch" ma:readOnly="false" ma:default="6;#Land Governance|463d94ff-4dd9-47a0-b0dd-ce431c07d809"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cf3f4e05-e75f-434f-9ea8-b935c336f4fa}" ma:internalName="TaxCatchAll" ma:showField="CatchAllData" ma:web="153f2783-1c70-4464-955e-85040a58200f">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cf3f4e05-e75f-434f-9ea8-b935c336f4fa}" ma:internalName="TaxCatchAllLabel" ma:readOnly="true" ma:showField="CatchAllDataLabel" ma:web="153f2783-1c70-4464-955e-85040a58200f">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nillable="true" ma:taxonomy="true" ma:internalName="ic50d0a05a8e4d9791dac67f8a1e716c" ma:taxonomyFieldName="Group1" ma:displayName="Group" ma:readOnly="false" ma:default="21;#Environment and Climate Change|b90772f5-2afa-408f-b8b8-93ad6baba774"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nillable="true" ma:taxonomy="true" ma:internalName="n771d69a070c4babbf278c67c8a2b859" ma:taxonomyFieldName="Division" ma:displayName="Division" ma:readOnly="false" ma:default="4;#Land Management Policy|d36400fd-04a6-4fcb-8a4b-1ca5c16ad2a7"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n82eace7fef34a07b96dafbd43db65f0" ma:index="33" nillable="true" ma:taxonomy="true" ma:internalName="n82eace7fef34a07b96dafbd43db65f0" ma:taxonomyFieldName="Traditional_x0020_Owner_x0020_Group" ma:displayName="Traditional Owner Group" ma:default="" ma:fieldId="{782eace7-fef3-4a07-b96d-afbd43db65f0}" ma:taxonomyMulti="true" ma:sspId="797aeec6-0273-40f2-ab3e-beee73212332" ma:termSetId="47d6b8e6-3de0-41ad-ad0b-a7e829b61f2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3f2783-1c70-4464-955e-85040a58200f" elementFormDefault="qualified">
    <xsd:import namespace="http://schemas.microsoft.com/office/2006/documentManagement/types"/>
    <xsd:import namespace="http://schemas.microsoft.com/office/infopath/2007/PartnerControls"/>
    <xsd:element name="c07e15392d4c462badd250c12269284c" ma:index="31" nillable="true" ma:taxonomy="true" ma:internalName="c07e15392d4c462badd250c12269284c" ma:taxonomyFieldName="External_x0020_Agency" ma:displayName="External Agency" ma:default="" ma:fieldId="{c07e1539-2d4c-462b-add2-50c12269284c}" ma:sspId="797aeec6-0273-40f2-ab3e-beee73212332" ma:termSetId="25e346d9-6c00-4035-a659-367a684e268e" ma:anchorId="00000000-0000-0000-0000-000000000000" ma:open="true" ma:isKeyword="false">
      <xsd:complexType>
        <xsd:sequence>
          <xsd:element ref="pc:Terms" minOccurs="0" maxOccurs="1"/>
        </xsd:sequence>
      </xsd:complexType>
    </xsd:element>
    <xsd:element name="mc9c1caa3ad54a62a20a87c7058a24f6" ma:index="35" nillable="true" ma:taxonomy="true" ma:internalName="mc9c1caa3ad54a62a20a87c7058a24f6" ma:taxonomyFieldName="Land_x0020_Management_x0020_Board" ma:displayName="Land Management Board" ma:default="" ma:fieldId="{6c9c1caa-3ad5-4a62-a20a-87c7058a24f6}" ma:sspId="797aeec6-0273-40f2-ab3e-beee73212332" ma:termSetId="871a7f6c-a064-4076-8440-ff0d41b15a68" ma:anchorId="00000000-0000-0000-0000-000000000000" ma:open="true" ma:isKeyword="false">
      <xsd:complexType>
        <xsd:sequence>
          <xsd:element ref="pc:Terms" minOccurs="0" maxOccurs="1"/>
        </xsd:sequence>
      </xsd:complexType>
    </xsd:element>
    <xsd:element name="oc2539e9efb1447a8628821f235dc048" ma:index="37" nillable="true" ma:taxonomy="true" ma:internalName="oc2539e9efb1447a8628821f235dc048" ma:taxonomyFieldName="Governance_x0020_DocType" ma:displayName="Governance DocType" ma:default="" ma:fieldId="{8c2539e9-efb1-447a-8628-821f235dc048}" ma:sspId="797aeec6-0273-40f2-ab3e-beee73212332" ma:termSetId="b361b6c2-01a3-49b4-a194-48210d6cbaf2" ma:anchorId="b4005f8f-070c-4ab9-b131-12840ff65093"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33</Value>
      <Value>49</Value>
      <Value>235</Value>
      <Value>217</Value>
      <Value>97</Value>
      <Value>8</Value>
      <Value>228</Value>
      <Value>223</Value>
      <Value>2</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Energy, Environment and Climate Action</TermName>
          <TermId xmlns="http://schemas.microsoft.com/office/infopath/2007/PartnerControls">6ec2007c-62f7-4367-85b3-4db3e85c504f</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Traditional Owner Agreements</TermName>
          <TermId xmlns="http://schemas.microsoft.com/office/infopath/2007/PartnerControls">751985b5-5d1a-4d78-b145-43d3c14d3b2f</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4cf06271-6744-4b13-adab-7df8d80986af</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First Peoples Self-Determination</TermName>
          <TermId xmlns="http://schemas.microsoft.com/office/infopath/2007/PartnerControls">1a8ceed8-bd1a-4ac6-8301-d9e1a37951ac</TermId>
        </TermInfo>
      </Terms>
    </n771d69a070c4babbf278c67c8a2b859>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Aboriginal Self-Determination Reform</TermName>
          <TermId xmlns="http://schemas.microsoft.com/office/infopath/2007/PartnerControls">11d1e517-7763-4e63-8cfe-db267069f750</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Gunditjmara Peoples representatives</RoutingRuleDescription>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Regions, Environment, Climate Action and First Peoples</TermName>
          <TermId xmlns="http://schemas.microsoft.com/office/infopath/2007/PartnerControls">c3907712-efe8-4eb7-9ed8-ccca8ce2f408</TermId>
        </TermInfo>
      </Terms>
    </ic50d0a05a8e4d9791dac67f8a1e716c>
    <_dlc_DocId xmlns="a5f32de4-e402-4188-b034-e71ca7d22e54">DOCID145-731312349-2230</_dlc_DocId>
    <_dlc_DocIdUrl xmlns="a5f32de4-e402-4188-b034-e71ca7d22e54">
      <Url>https://delwpvicgovau.sharepoint.com/sites/ecm_145/_layouts/15/DocIdRedir.aspx?ID=DOCID145-731312349-2230</Url>
      <Description>DOCID145-731312349-2230</Description>
    </_dlc_DocIdUrl>
    <c07e15392d4c462badd250c12269284c xmlns="153f2783-1c70-4464-955e-85040a58200f">
      <Terms xmlns="http://schemas.microsoft.com/office/infopath/2007/PartnerControls"/>
    </c07e15392d4c462badd250c12269284c>
    <n82eace7fef34a07b96dafbd43db65f0 xmlns="9fd47c19-1c4a-4d7d-b342-c10cef269344">
      <Terms xmlns="http://schemas.microsoft.com/office/infopath/2007/PartnerControls"/>
    </n82eace7fef34a07b96dafbd43db65f0>
    <oc2539e9efb1447a8628821f235dc048 xmlns="153f2783-1c70-4464-955e-85040a58200f">
      <Terms xmlns="http://schemas.microsoft.com/office/infopath/2007/PartnerControls">
        <TermInfo xmlns="http://schemas.microsoft.com/office/infopath/2007/PartnerControls">
          <TermName xmlns="http://schemas.microsoft.com/office/infopath/2007/PartnerControls">Board Appointment</TermName>
          <TermId xmlns="http://schemas.microsoft.com/office/infopath/2007/PartnerControls">172982e5-b5ab-4b70-889a-8d2eead81147</TermId>
        </TermInfo>
      </Terms>
    </oc2539e9efb1447a8628821f235dc048>
    <Financial_x0020_Year xmlns="a5f32de4-e402-4188-b034-e71ca7d22e54">2023-24</Financial_x0020_Year>
    <mc9c1caa3ad54a62a20a87c7058a24f6 xmlns="153f2783-1c70-4464-955e-85040a58200f">
      <Terms xmlns="http://schemas.microsoft.com/office/infopath/2007/PartnerControls">
        <TermInfo xmlns="http://schemas.microsoft.com/office/infopath/2007/PartnerControls">
          <TermName xmlns="http://schemas.microsoft.com/office/infopath/2007/PartnerControls">Budj Bim Council</TermName>
          <TermId xmlns="http://schemas.microsoft.com/office/infopath/2007/PartnerControls">732fa76d-1687-4512-be46-a97c6a0455a9</TermId>
        </TermInfo>
      </Terms>
    </mc9c1caa3ad54a62a20a87c7058a24f6>
    <TRIM_x0020_Record_x0020_Number xmlns="a5f32de4-e402-4188-b034-e71ca7d22e54" xsi:nil="true"/>
    <Gazettal_x0020_Date xmlns="a5f32de4-e402-4188-b034-e71ca7d22e54"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customXsn xmlns="http://schemas.microsoft.com/office/2006/metadata/customXsn">
  <xsnLocation/>
  <cached>True</cached>
  <openByDefault>True</openByDefault>
  <xsnScope>/sites/contentTypeHub</xsnScope>
</customXs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D81D7A-87D8-447E-8EDB-243FDA8EA5A8}">
  <ds:schemaRefs>
    <ds:schemaRef ds:uri="Microsoft.SharePoint.Taxonomy.ContentTypeSync"/>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1C9EDBA8-0986-4D6C-ABC3-CA106C07A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153f2783-1c70-4464-955e-85040a582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 ds:uri="153f2783-1c70-4464-955e-85040a58200f"/>
  </ds:schemaRefs>
</ds:datastoreItem>
</file>

<file path=customXml/itemProps6.xml><?xml version="1.0" encoding="utf-8"?>
<ds:datastoreItem xmlns:ds="http://schemas.openxmlformats.org/officeDocument/2006/customXml" ds:itemID="{0A965862-B1A5-4EF4-BD96-702440A83BC7}">
  <ds:schemaRefs>
    <ds:schemaRef ds:uri="http://schemas.microsoft.com/sharepoint/events"/>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2A7D77B0-A5A4-441D-AB35-B3770B7863F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677</Words>
  <Characters>3959</Characters>
  <Application>Microsoft Office Word</Application>
  <DocSecurity>4</DocSecurity>
  <Lines>74</Lines>
  <Paragraphs>49</Paragraphs>
  <ScaleCrop>false</ScaleCrop>
  <HeadingPairs>
    <vt:vector size="2" baseType="variant">
      <vt:variant>
        <vt:lpstr>Title</vt:lpstr>
      </vt:variant>
      <vt:variant>
        <vt:i4>1</vt:i4>
      </vt:variant>
    </vt:vector>
  </HeadingPairs>
  <TitlesOfParts>
    <vt:vector size="1" baseType="lpstr">
      <vt:lpstr>Budj Bim Council</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Budj Bim Council</dc:title>
  <dc:subject>1 line</dc:subject>
  <dc:creator>Lisa Griggs</dc:creator>
  <cp:keywords/>
  <dc:description/>
  <cp:lastModifiedBy>Erin Rose</cp:lastModifiedBy>
  <cp:revision>2</cp:revision>
  <cp:lastPrinted>2022-06-17T02:14:00Z</cp:lastPrinted>
  <dcterms:created xsi:type="dcterms:W3CDTF">2026-04-14T03:20:00Z</dcterms:created>
  <dcterms:modified xsi:type="dcterms:W3CDTF">2026-04-14T03:20:00Z</dcterms:modified>
  <cp:category>Subtitle goes here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0x0101002517F445A0F35E449C98AAD631F2B0384F0072985E202F59A54B8CE50E92C898ABC0</vt:lpwstr>
  </property>
  <property fmtid="{D5CDD505-2E9C-101B-9397-08002B2CF9AE}" pid="5" name="MediaServiceImageTags">
    <vt:lpwstr/>
  </property>
  <property fmtid="{D5CDD505-2E9C-101B-9397-08002B2CF9AE}" pid="6" name="ClassificationContentMarkingFooterShapeIds">
    <vt:lpwstr>18,1b,1e,1f,23,28</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2023-10-25T22:25:55Z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8892b675-494b-47c4-9e7e-2d7963479c0c</vt:lpwstr>
  </property>
  <property fmtid="{D5CDD505-2E9C-101B-9397-08002B2CF9AE}" pid="15" name="MSIP_Label_4257e2ab-f512-40e2-9c9a-c64247360765_ContentBits">
    <vt:lpwstr>2</vt:lpwstr>
  </property>
  <property fmtid="{D5CDD505-2E9C-101B-9397-08002B2CF9AE}" pid="16" name="Agency">
    <vt:lpwstr>217;#Department of Energy, Environment and Climate Action|6ec2007c-62f7-4367-85b3-4db3e85c504f</vt:lpwstr>
  </property>
  <property fmtid="{D5CDD505-2E9C-101B-9397-08002B2CF9AE}" pid="17" name="Division">
    <vt:lpwstr>228;#First Peoples Self-Determination|1a8ceed8-bd1a-4ac6-8301-d9e1a37951ac</vt:lpwstr>
  </property>
  <property fmtid="{D5CDD505-2E9C-101B-9397-08002B2CF9AE}" pid="18" name="Dissemination Limiting Marker">
    <vt:lpwstr>2;#FOUO|955eb6fc-b35a-4808-8aa5-31e514fa3f26</vt:lpwstr>
  </property>
  <property fmtid="{D5CDD505-2E9C-101B-9397-08002B2CF9AE}" pid="19" name="Security Classification">
    <vt:lpwstr>33;#Public|4cf06271-6744-4b13-adab-7df8d80986af</vt:lpwstr>
  </property>
  <property fmtid="{D5CDD505-2E9C-101B-9397-08002B2CF9AE}" pid="20" name="Section">
    <vt:lpwstr>8;#Traditional Owner Agreements|751985b5-5d1a-4d78-b145-43d3c14d3b2f</vt:lpwstr>
  </property>
  <property fmtid="{D5CDD505-2E9C-101B-9397-08002B2CF9AE}" pid="21" name="c07e15392d4c462badd250c12269284c">
    <vt:lpwstr/>
  </property>
  <property fmtid="{D5CDD505-2E9C-101B-9397-08002B2CF9AE}" pid="22" name="Governance_x0020_DocType">
    <vt:lpwstr/>
  </property>
  <property fmtid="{D5CDD505-2E9C-101B-9397-08002B2CF9AE}" pid="23" name="Sub-Section">
    <vt:lpwstr/>
  </property>
  <property fmtid="{D5CDD505-2E9C-101B-9397-08002B2CF9AE}" pid="24" name="n82eace7fef34a07b96dafbd43db65f0">
    <vt:lpwstr/>
  </property>
  <property fmtid="{D5CDD505-2E9C-101B-9397-08002B2CF9AE}" pid="25" name="Branch">
    <vt:lpwstr>223;#Aboriginal Self-Determination Reform|11d1e517-7763-4e63-8cfe-db267069f750</vt:lpwstr>
  </property>
  <property fmtid="{D5CDD505-2E9C-101B-9397-08002B2CF9AE}" pid="26" name="Reference_x0020_Type">
    <vt:lpwstr/>
  </property>
  <property fmtid="{D5CDD505-2E9C-101B-9397-08002B2CF9AE}" pid="27" name="Traditional_x0020_Owner_x0020_Group">
    <vt:lpwstr/>
  </property>
  <property fmtid="{D5CDD505-2E9C-101B-9397-08002B2CF9AE}" pid="28" name="Land_x0020_Management_x0020_Board">
    <vt:lpwstr/>
  </property>
  <property fmtid="{D5CDD505-2E9C-101B-9397-08002B2CF9AE}" pid="29" name="Location_x0020_Type">
    <vt:lpwstr/>
  </property>
  <property fmtid="{D5CDD505-2E9C-101B-9397-08002B2CF9AE}" pid="30" name="External_x0020_Agency">
    <vt:lpwstr/>
  </property>
  <property fmtid="{D5CDD505-2E9C-101B-9397-08002B2CF9AE}" pid="31" name="oc2539e9efb1447a8628821f235dc048">
    <vt:lpwstr/>
  </property>
  <property fmtid="{D5CDD505-2E9C-101B-9397-08002B2CF9AE}" pid="32" name="o2e611f6ba3e4c8f9a895dfb7980639e">
    <vt:lpwstr/>
  </property>
  <property fmtid="{D5CDD505-2E9C-101B-9397-08002B2CF9AE}" pid="33" name="ld508a88e6264ce89693af80a72862cb">
    <vt:lpwstr/>
  </property>
  <property fmtid="{D5CDD505-2E9C-101B-9397-08002B2CF9AE}" pid="34" name="Group1">
    <vt:lpwstr>235;#Regions, Environment, Climate Action and First Peoples|c3907712-efe8-4eb7-9ed8-ccca8ce2f408</vt:lpwstr>
  </property>
  <property fmtid="{D5CDD505-2E9C-101B-9397-08002B2CF9AE}" pid="35" name="mc9c1caa3ad54a62a20a87c7058a24f6">
    <vt:lpwstr/>
  </property>
  <property fmtid="{D5CDD505-2E9C-101B-9397-08002B2CF9AE}" pid="36" name="Land Management Board">
    <vt:lpwstr>97;#Budj Bim Council|732fa76d-1687-4512-be46-a97c6a0455a9</vt:lpwstr>
  </property>
  <property fmtid="{D5CDD505-2E9C-101B-9397-08002B2CF9AE}" pid="37" name="Traditional Owner Group">
    <vt:lpwstr/>
  </property>
  <property fmtid="{D5CDD505-2E9C-101B-9397-08002B2CF9AE}" pid="38" name="Reference Type">
    <vt:lpwstr/>
  </property>
  <property fmtid="{D5CDD505-2E9C-101B-9397-08002B2CF9AE}" pid="39" name="Governance DocType">
    <vt:lpwstr>49;#Board Appointment|172982e5-b5ab-4b70-889a-8d2eead81147</vt:lpwstr>
  </property>
  <property fmtid="{D5CDD505-2E9C-101B-9397-08002B2CF9AE}" pid="40" name="Location Type">
    <vt:lpwstr/>
  </property>
  <property fmtid="{D5CDD505-2E9C-101B-9397-08002B2CF9AE}" pid="41" name="External Agency">
    <vt:lpwstr/>
  </property>
  <property fmtid="{D5CDD505-2E9C-101B-9397-08002B2CF9AE}" pid="42" name="_dlc_DocIdItemGuid">
    <vt:lpwstr>58df60a2-4fbe-4128-8c9d-4f91445c3369</vt:lpwstr>
  </property>
</Properties>
</file>